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E-1999/2011 vom 7. April 2011</w:t>
      </w:r>
    </w:p>
    <w:p>
      <w:r>
        <w:t>Bundesverwaltungsgericht, 2011-04-07, FR</w:t>
      </w:r>
    </w:p>
    <w:p>
      <w:r>
        <w:rPr>
          <w:b/>
        </w:rPr>
        <w:t xml:space="preserve">Quelle: </w:t>
      </w:r>
      <w:r>
        <w:t>https://mcp.opencaselaw.ch/entscheid/bvger_E-1999_2011</w:t>
      </w:r>
    </w:p>
    <w:p>
      <w:r>
        <w:t>FR: TAF E-1999/2011 du 7 avril 2011</w:t>
      </w:r>
    </w:p>
    <w:p>
      <w:r>
        <w:t>IT: TAF E-1999/2011 del 7 aprile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E-1999/2011 Arrêt du 7 avril 2011 Composition François Badoud, juge unique, avec l'approbation de Gérard Scherrer, juge ; Chrystel Tornare Villanueva, greffière. Parties A._______, né le (...), Algérie, recourant, contre Office fédéral des migrations (ODM), Quellenweg 6, 3003 Berne, autorité inférieure . Objet Asile (non-entrée en matière) et renvoi (Dublin) ; décision de l'ODM du 23 mars 2011 / N (...). Vu la demande d'asile déposée en Suisse par A._______ en date du 12 février 2011, la décision du 23 mars 2011, par laquelle l'ODM, se fondant sur l'art. 34 al. 2 let. d de la loi du 26 juin 1998 sur l'asile (LAsi, RS 142.31), n'est pas entré en matière sur la demande d'asile et a prononcé le transfert de l'intéressé vers l'Allemagne, le recours interjeté, le 1er avril 2011, contre cette décision, la réception du dossier de première instance par le Tribunal administratif fédéral (le Tribunal), le 5 avril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ou dont il a rejeté la demande, et qui se trouve, sans en avoir reçu la permission, sur le territoire d'un autre Etat membre (cf art. 16 § 1 let. c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Allemagne, le 11 décembre 2009, que, le 17 mars 2011, l'ODM a présenté aux autorités allemandes compétentes une requête aux fins de reprise en charge fondée sur l'art. 16 § 1 let. c, éventuellement let. e, du règlement Dublin II, que, le 21 mars 2011, les autorités allemandes ont expressément accepté le transfert du recourant vers leur pays, en se référant à l'art. 16 § 1 let. e du règlement Dublin II, que l'Allemagne a ainsi reconnu sa compétence, que l'intéressé n'a pas contesté avoir séjourné en Allemagne ni que cet Etat soit compétent pour traiter sa demande, que la compétence de ce pays est ainsi donnée, que, pour s'opposer à son transfert en Allemagne, le recourant fait toutefois valoir que sa demande d'asile a été rejetée dans ce pays, ce qui lui donnerait le droit d'en déposer une nouvelle dans un autre pays, que cette argumentation ne peut être suivie dans la mesure où le règlement Dublin II prévoit expressément la reprise en charge par l'Etat membre responsable, en l'occurrence l'Allemagne, d'un requérant dont la demande d'asile a été rejetée (cf. art. 16 § 1 let. e règlement Dublin II), qu'autrement dit, le rejet de la demande d'asile par l'Etat membre responsable n'entraîne pas la cessation de sa compétence, selon le principe de l'unicité de la procédure d'asile voulu par ledit règlement, que, par ailleurs, le recourant fait également valoir qu'il a rencontré des problèmes avec des ressortissants turcs et russes, en Allemagne, que ses allégations à ce sujet ne sont toutefois ni étayées ni fondées sur un quelconque indice, que, cela dit, les prétendus agissements dont il aurait été victime ne sont pas constitutifs de traitements inhumains ou dégradants, tels que définis aux art. 3 de la Convention de sauvegarde des droits de l'homme et des libertés fondamentales du 4 novembre 1950 (CEDH, RS 0.101) et de la Convention du 10 décembre 1984 contre la torture et autres peines ou traitements cruels, inhumains ou dégradants (Conv. torture, RS 0.105), qu'au demeurant, il n'a jamais sollicité concrètement la protection des autorités allemandes, qu'a fortiori, il n'a pas établi que les autorités allemandes n'auraient pas été en mesure de lui apporter une protection adéquate, sachant que ce type d'agissement n'est ni toléré ni approuvé par cet Etat, que, le cas échéant, il lui appartiendra de solliciter la protection des autorités allemandes, que, cela étant, le recourant n'a fourni aucune indication selon laquelle l'Allemagne, qui est partie aux Conventions citées plus haut, de même qu'à celle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qu'au vu de ce qui précède, le recourant n'a manifestement pas établi l'existence d'un risque personnel, concret et sérieux que son transfert vers l'Allemagne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 2 1ère phr. du règlement Dublin II, qu'à défaut d'application de la clause de souveraineté par la Suisse, l'Allemagne demeure l'Etat responsable de l'examen de la demande d'asile du recourant au sens du règlement Dublin II et est tenue de le reprendre en charge dans les conditions prévues à l'art. 20 du règlement Dublin II (cf. arrêt du Tribunal administratif fédéral E-5644/2009 du 31 août 2010 consid. 9), que, partant, c'est à juste titre que l'ODM n'est pas entré en matière sur la demande d'asile du recourant en application de l'art. 34 al. 2 let. d LAsi et qu'il a prononcé son renvoi (ou transfert) vers l'Allemagne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en Allemagne être confirmée, que s'agissant du voeu exprimé par l'intéressé d'être renvoyé dans son pays plutôt qu'en Allemagne, en cas de rejet de son recours, il n'appartient pas au Tribunal de statuer à ce sujet, l'Allemagne étant l'Etat compétent pour traiter de l'ensemble de la procédure d'asile initiée par l'intéressé et, par conséquent, pour effectuer l'éventuelle exécution de son renvoi vers son pays d'origine, après le refus de sa demande d'asile, que, cela précisé, rien n'empêche l'intéressé de rentrer dans son pays par ses propres moyens,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