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E-1997/2016 vom 7. April 2016</w:t>
      </w:r>
    </w:p>
    <w:p>
      <w:r>
        <w:t>Bundesverwaltungsgericht, 2016-04-07, FR</w:t>
      </w:r>
    </w:p>
    <w:p>
      <w:r>
        <w:rPr>
          <w:b/>
        </w:rPr>
        <w:t xml:space="preserve">Quelle: </w:t>
      </w:r>
      <w:r>
        <w:t>https://mcp.opencaselaw.ch/entscheid/bvger_E-1997_2016</w:t>
      </w:r>
    </w:p>
    <w:p>
      <w:r>
        <w:t>FR: TAF E-1997/2016 du 7 avril 2016</w:t>
      </w:r>
    </w:p>
    <w:p>
      <w:r>
        <w:t>IT: TAF E-1997/2016 del 7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E-1997/2016 - E-1999/2016 Arrêt du 7 avril 2016 Composition François Badoud, juge unique, avec l'approbation de Hans Schürch, juge ; Chrystel Tornare Villanueva, greffière. Parties A._______, née le (...), son fils, B._______, né le (...), et ses filles, C._______, née le (...), et D._______, née le (...), Syrie, tous représentés par (...), Service d'Aide Juridique aux Exilé-e-s (SAJE), (...), recourants, contre Secrétariat d'Etat aux migrations (SEM), Quellenweg 6, 3003 Berne, autorité inférieure. Objet Asile (non-entrée en matière / procédure Dublin) et renvoi ; décisions du SEM du 18 mars 2016 / N (...) et N (...). Vu les demandes d'asile déposées en Suisse par A._______, ses filles, C._______ et D._______, ainsi que son fils, B._______, en date du 6 décembre 2015, les décisions du 18 mars 2016 (notifiée le 23 mars 2016 concernant A._______ et ses filles et le 29 mars 2016 concernant B._______), par lesquelles le SEM, se fondant sur l'art. 31a al. 1 let. b LAsi (RS 142.31), n'est pas entré en matière sur ces demandes d'asile, a prononcé le transfert des intéressés vers la Croatie et a ordonné l'exécution de cette mesure, constatant l'absence d'effet suspensif à un éventuel recours, le recours commun interjeté, le 31 mars 2016, contre ces deux décisions, les demandes d'assistance judiciaire partielle et d'octroi de l'effet suspensif dont il est assorti, la réception des dossiers de première instance par le Tribunal administratif fédéral (ci-après: le Tribunal), le 4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qu'au vu de la connexité des affaires concernant A._______ et ses filles (E-1997/2016), et leur fils et frère B._______ (E-1999/2016), il convient d'ordonner la jonction des causes et de statuer en un seul et même arrêt,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leurs auditions, les intéressés ont indiqué qu'avant leur arrivée en Suisse, ils avaient transité par la Turquie, la Grèce, la Serbie, la Croatie, la Slovénie, l'Autriche et l'Allemagne, qu'après avoir quitté la Grèce et traversé notamment la Serbie, les intéressés ont à nouveau franchi irrégulièrement la frontière du territoire des Etats Dublin en Croatie, qu'en date du 14 janvier 2016, le SEM a dès lors soumis aux autorités croates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la Croatie est réputée l'avoir acceptée et, partant, avoir reconnu sa compétence pour traiter la demande d'asile des intéressés (art. 22 par. 7 du règlement Dublin III), que ce point n'est pas contesté, que, pour s'opposer à leur transfert, les intéressés font cependant valoir qu'ils n'ont fait que transiter par la Croatie, que cet argument n'est pas décisif, dans la mesure où le seul fait d'être entré dans un Etat Dublin, au sortir d'un pays tiers, fonde la compétence de cet Etat pour examiner une demande de protection internationale (art. 13 du règlement Dublin III), la durée du séjour et la volonté d'y séjourner ne constituant pas des facteurs déterminants. que les recourants ont en outre déclaré qu'ils craignaient, en cas de retour en Croatie, d'être confrontés à des conditions de vie très difficiles qui les placeraient dans une situation de détresse incompatible avec le respect de la dignité humaine, soulignant au passage que ce pays devait actuellement faire face à un afflux majeur de migrants, que, cependant, cet argument n'est pas non plus recevable, le règlement Dublin III ne conférant pas aux demandeurs d'asile le droit de choisir l'Etat membre offrant, à leur avis, de meilleures conditions d'accueil comme Etat responsable de leur demande d'asile (cf. ATAF 2010/45 consid. 8.3, auquel il y a lieu de se référer par analogie), qu'au demeurant, il n'y a pas, en l'état, de raisons sérieuses de penser qu'il existe actuellement en Croatie des défaillances systémiques dans la procédure d'asile et les conditions d'accueil des demandeurs, qui entraînent un risque de traitement inhumain ou dégradant au sens de l'art. 4 de la CharteUE (cf. art. 3 par. 2 2ème phrase du règlement Dublin III), qu'en effet, la Croatie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Croatie, ni que la procédure d'asile y est caractérisée par des défaillances structurelles d'une ampleur telle que les demandeurs d'asile n'ont pas de chances de voir leur demande sérieusement examinée par les autorités croates,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cela dit, dans le cas particulier, les intéressés n'ont pas démontré l'existence d'un risque concret que les autorités croates refuseraient de les prendre en charge et de mener à terme l'examen de leur demande de protection, en violation de la directive Procédure, qu'en outre, ils n'ont fourni aucun élément concret susceptible de démontrer que la Croatie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seraient privés durablement de tout accès aux conditions matérielles minimales d'accueil prévues par la directive Accueil, qu'au demeurant, si, après leur retour en Croatie, ils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croates en usant des voies de droit adéquates (cf. art. 26 directive Accueil), qu'au vu de ce qui précède, le transfert des recourants, qui n'ont pas fait valoir de problèmes de santé particuliers, vers la Croatie, n'est pas contraire aux obligations de la Suisse découlant des dispositions conventionnelles précitées, qu'enfin, le SEM a correctement examiné s'il y avait lieu d'appliquer la clause de souveraineté prévue à l'art. 17 par. 1 du règlement Dublin III, en lien avec l'art. 29a al. 3 de l'ordonnance 1 du 11 août 1999 sur l'asile relative à la procédure (OA 1, RS 142.311), qu'il n'a notamment pas fait preuve d'arbitraire dans son appréciation ou violé le principe de l'égalité de traitement, qu'il a établi de manière suffisamment complète l'état de fait pertinent et n'a commis ici ni excès ni abus de son pouvoir d'appréciation lors de cet examen (cf. ATAF 2015/09 consid. 8), que, dans ces conditions, c'est à bon droit que le SEM n'est pas entré en matière sur les demandes d'asile des intéressés, en application de l'art. 31a al. 1 let. b LAsi, et qu'il a prononcé leur transfert de Suisse vers la Croatie,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Les causes de A._______, de ses filles D._______ et C._______, et de B._______ sont jointes. 2. Le recours est rejeté.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