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E-197/2014 vom 24. Januar 2014</w:t>
      </w:r>
    </w:p>
    <w:p>
      <w:r>
        <w:t>Bundesverwaltungsgericht, 2014-01-24, DE</w:t>
      </w:r>
    </w:p>
    <w:p>
      <w:r>
        <w:rPr>
          <w:b/>
        </w:rPr>
        <w:t xml:space="preserve">Quelle: </w:t>
      </w:r>
      <w:r>
        <w:t>https://mcp.opencaselaw.ch/entscheid/bvger_E-197_2014</w:t>
      </w:r>
    </w:p>
    <w:p>
      <w:r>
        <w:t>FR: TAF E-197/2014 du 24 janvier 2014</w:t>
      </w:r>
    </w:p>
    <w:p>
      <w:r>
        <w:t>IT: TAF E-197/2014 del 24 gennaio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von Fr. 300.- werden den Beschwerdeführenden bzw. Gesuchstellenden auferlegt. Dieser Betrag ist innert 30 Tagen ab Ver­sand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 bzw. Gesuchstellenden, das BFM und die kantonale Migrationsbehörde. Die vorsitzende Richterin: Die Gerichtsschreiberin: Christa Luterbacher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