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E-1976/2011 vom 8. April 2011</w:t>
      </w:r>
    </w:p>
    <w:p>
      <w:r>
        <w:t>Bundesverwaltungsgericht, 2011-04-08, DE</w:t>
      </w:r>
    </w:p>
    <w:p>
      <w:r>
        <w:rPr>
          <w:b/>
        </w:rPr>
        <w:t xml:space="preserve">Quelle: </w:t>
      </w:r>
      <w:r>
        <w:t>https://mcp.opencaselaw.ch/entscheid/bvger_E-1976_2011</w:t>
      </w:r>
    </w:p>
    <w:p>
      <w:r>
        <w:t>FR: TAF E-1976/2011 du 8 avril 2011</w:t>
      </w:r>
    </w:p>
    <w:p>
      <w:r>
        <w:t>IT: TAF E-1976/2011 del 8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E-1976/2011 Urteil vom 8. April 2011 Besetzung Einzelrichterin Gabriela Freihofer, mit Zustimmung von Richterin Regula Schenker Senn; Gerichtsschreiberin Blanka Fankhauser, Parteien A._______, geboren am (...), Moldova, (...), Beschwerdeführer, gegen Bundesamt für Migration (BFM), Quellenweg 6, 3003 Bern, Vorinstanz. Gegenstand Nichteintreten auf Asylgesuch und Wegweisung (Dublin-verfahren); Verfügung des BFM vom 17. März 2011 / N (...). Das Bundesverwaltungsgericht stellt fest, dass der Beschwerdeführer, ein moldavischer Staatsangehöriger aus B._______, seinen Heimatstaat eigenen Angaben zufolge im Oktober 2003 verliess und über die Ukraine und die Slowakei nach Österreich gelangte, wo er aussagegemäss etwa nach zwei Wochen in C._______ um Asyl nachsuchte, dass er am 3. Oktober 2010 unter Umgehung der Grenzkontrolle in die Schweiz einreiste, wo er am 6. Oktober 2010 im Empfangs- und Verfahrenszentrum (EVZ) D._______ um Asyl nachsuchte, dass das BFM am 12. Oktober 2010 im EVZ anlässlich der Kurzbefragung die Personalien des Beschwerdeführers erhob und ihn summarisch zum Reiseweg sowie zu den Gründen für das Verlassen seines Heimatstaates befragte, dass der Beschwerdeführer im Wesentlichen geltend machte, er habe beobachtet, wie Polizisten einen seiner Bekannten ermordet hätten, dass einer der Polizisten zu fünf Jahren Haft verurteilt worden sei, dass man ihn jedoch nach einem Jahr entlassen habe und der Beschwerdeführer als Zeuge gegen ihn habe aussagen sollen, weshalb er mit der Polizei Probleme bekommen habe und in der Folge 15 Tage inhaftiert und dabei geschlagen worden sei, dass er auch Probleme mit der Familie des Ermordeten bekommen habe, weshalb er schliesslich ausgereist sei, dass er sich in Österreich als minderjährig ausgegeben habe, weshalb er bis August 2010, als er einen negativen Asylentscheid erhalten habe, in Ruhe gelassen worden sei, dass ein Fingerabdruckvergleich mit der EURODAC-Datenbank vom 6. Oktober 2010 ergab, dass der Beschwerdeführer von den österreichischen Behörden am 14. Januar 2004 erkennungsdienstlich erfasst worden ist und am gleichen Tag ein Asylgesuch gestellt hat, dass dem Beschwerdeführer im Anschluss an die genannte Befragung vom 12. Oktober 2010 im Hinblick auf eine allfällige Zuständigkeit Österreichs oder der Slowakei für die Durchführung des Asyl- und Wegweisungsverfahrens gleichentags das rechtliche Gehör gewährt wurde, dass er hierzu geltend machte, sein Asylgesuch sei in Österreich abgelehnt worden und überdies möchte er nicht dorthin weggewiesen werden, weil er dort eine Beziehung zu einem (...) Mädchen gehabt und deswegen mit ihrer Verwandtschaft Probleme bekommen habe, dass er auch nicht in die Slowakei weggewiesen werden möchte, dass für den Inhalt der weiteren Aussagen auf die Akten verwiesen werden kann, dass der Beschwerdeführer am 18. Februar 2011 der (...) beschuldigt wurde, dass das BFM am 1. März 2011 die österreichischen Behörden um eine Rückübernahme des Beschwerdeführers gestützt auf Art. 16 Abs. 1 Bst. 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dass die österreichischen Behörden am 7. März 2011 dem gestellten Gesuch um Rückübernahme des Beschwerdeführers gestützt auf Art. 10 Abs. 1 Dublin-II-VO zustimmten, dass das BFM mit Verfügung vom 17. März 2011 - eröffnet am 25. März 2011 - gestützt auf Art. 34 Abs. 2 Bst. d des Asylgesetzes vom 26. Juni 1998 (AsylG, SR 142.31) auf das Asylgesuch des Beschwerdeführers nicht eintrat und ihn nach Österreich wegwies, ihn aufforderte, die Schweiz spätestens am Tag nach Ablauf der Beschwerdefrist zu verlassen, den Kanton E._______ mit dem Vollzug der Wegweisung beauftragte, festhielt, eine Beschwerde gegen diese Verfügung habe keine aufschiebende Wirkung, und dem Beschwerdeführer die editionspflichtigen Akten gemäss Aktenverzeichnis aushändigte, dass es zur Begründung anführte, der Beschwerdeführer habe am 14. Januar 2004 in Österreich ein Asylgesuch eingereicht, was durch einen Abgleich der Fingerabdrücke mit der Zentraleinheit EURODAC bestätigt werde, dass bei dieser Sachlage Österreich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österreichischen Behörden am 7. März 2011 gestützt auf Art. 16 Abs. 1 Bst. e Dublin-II-VO einer Übernahme des Beschwerdeführers zugestimmt hätten, dass die Rückführung - vorbehältlich einer allfälligen Unterbrechung oder Verlängerung - bis spätestens am 7. September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Österreich bestehen würden, dass dem Beschwerdeführer am 12. Oktober 2010 das rechtliche Gehör gewährt worden sei und er bei dieser Gelegenheit erklärt habe, eine Beziehung zu einem (...) Mädchen gehabt zu haben, weswegen er Übergriffe ihrer Verwandten befürchte, dass sich der Beschwerdeführer im diesem Falle an die österreichische Polizei wenden könne, dass zudem weder die in Österreich herrschende Situation noch andere Gründe gegen die Zumutbarkeit der Wegweisung sprechen würden, dass der Vollzug der Wegweisung technisch möglich und praktisch durchführbar sei, der Beschwerdeführer mit Eingabe vom 29. März 2011 (Poststempel: 30. März 2011) beim Bundesverwaltungsgericht Beschwerde dagegen erhob und sinngemäss die Aufhebung der Verfügung des BFM vom 17. März 2011 und den Verzicht auf den Wegweisungsvollzug nach Österreich beantragte, dass auf die Begründung der Rechtsbegehren, soweit für den Entscheid wesentlich, in den nachfolgenden Erwägungen eingegangen wird, dass die vorinstanzlichen Akten am 5. April 2011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der Beschwerdeführer am 14. Januar 2004 in Österreich ein Asylgesuch eingereicht hat, dass die in der Schweiz geltend gemachten Asylgründe daher in Österreich, welches aufgrund der einschlägigen Staatsverträge (vgl. vorstehend S. 3), Dublin-Assoziierungsabkommen sowie Dublin-II-VO und der DVO-Dublin (vgl. insbesondere Art. 10 Abs. 1 Dublin-II-VO) als für die Durchführung des Asylverfahrens zuständig zu erachten ist, zu prüfen sein werden, dass, selbst wenn das Asylverfahren des Beschwerdeführers in Österreich bereits rechtskräftig abgeschlossen sein sollte und er deshalb kein Anrecht mehr auf Unterbringung oder weitergehende staatliche oder nichtstaatliche Unterstützung hätte, Österreich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Österreich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Österreich sich nicht an die daraus resultierenden völkerrechtlichen Verpflichtungen, insbesondere an das Rückschiebungsverbot, halten würde, dass auch kein Grund zur Annahme besteht, Personen, die sich im Rahmen eines Asylverfahrens in Österreich aufhalten, würden aufgrund der dortigen Aufenthaltsbedingungen in eine existenzielle Notlage versetzt, dass somit für das Bundesverwaltungsgericht keine Gründe ersichtlich sind, die das BFM zur Ausübung des Selbsteintrittsrecht (Art. 3 Abs. 2 Dublin-II-VO) hätten veranlassen sollen, dass sich der Beschwerdeführer mit den Problemen wegen seiner ehemaligen (...) Freundin an die zuständigen österreichischen Behörden vor Ort zu wenden hat oder sich an einem anderen Ort Österreichs niederlassen kann, dass in der Beschwerde nichts weiter vorgebracht wird, das zu einer anderen Einschätzung führen würde, weshalb es sich erübrigt, darauf näher einzugehen, dass das BFM demnach in Anwendung von Art. 34 Abs. 2 Bst. d AsylG auf das Asylgesuch des Beschwerdeführers zu Recht nicht eingetreten ist, dass die Anordnung der Wegweisung nach Österreich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