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E-1975/2016 vom 12. April 2016</w:t>
      </w:r>
    </w:p>
    <w:p>
      <w:r>
        <w:t>Bundesverwaltungsgericht, 2016-04-12, DE</w:t>
      </w:r>
    </w:p>
    <w:p>
      <w:r>
        <w:rPr>
          <w:b/>
        </w:rPr>
        <w:t xml:space="preserve">Quelle: </w:t>
      </w:r>
      <w:r>
        <w:t>https://mcp.opencaselaw.ch/entscheid/bvger_E-1975_2016</w:t>
      </w:r>
    </w:p>
    <w:p>
      <w:r>
        <w:t>FR: TAF E-1975/2016 du 12 avril 2016</w:t>
      </w:r>
    </w:p>
    <w:p>
      <w:r>
        <w:t>IT: TAF E-1975/2016 del 12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E-1975/2016 Urteil vom 12. April 2016 Besetzung Einzelrichterin Muriel Beck Kadima, mit Zustimmung von Richterin Daniela Brüschweiler; Gerichtsschreiberin Patricia Petermann Loewe. Parteien A._______, geboren am (...), und deren Ehemann B._______, geboren am (...), und den Sohn C._______, geboren am (...), Syrien, vertreten durch D._______, (...), Beschwerdeführende, gegen Staatssekretariat für Migration (SEM), Quellenweg 6, 3003 Bern, Vorinstanz. Gegenstand Nichteintreten auf Asylgesuch und Wegweisung nach Kroatien (Dublin-Verfahren); Verfügung des SEM vom 14. März 2016 / N (...). Das Bundesverwaltungsgericht stellt fest, dass die Beschwerdeführenden - nach (...) Jahren Aufenthalt in der Türkei (A7 S. 8, A8 S. 4 f. und 7) - im (...) 2015 in Chios/Griechenland angekommen seien (A3, A8 S. 8); danach seien sie von Athen herkommend über Mazedonien, Serbien, Kroatien, Slowenien und Österreich am 20. Dezember 2015 mit dem Zug in die Schweiz eingereist und suchten hier gleichentags um Asyl nach (A7 S. 8, A8 S. 8), dass ihnen das SEM anlässlich der Befragung zur Person vom 4. Januar 2016 im Empfangs- und Verfahrenszentrum (EVZ) Altstätten das rechtliche Gehör zu einer allfälligen Wegweisung in eines dieser Länder gewährte (A7 S. 12, A8 S. 10), dass das SEM mit Verfügung vom 14. März 2016 - eröffnet am 23. März 2016 - in Anwendung von Art. 31a Abs. 1 Bst. b AsylG auf die Asylgesuche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30. März 2016 durch die Schwester von A._______ - D._______ (seit dem Jahr 2008 in der Schweiz mit Aufenthaltsbewilligung [Verbleib beim Ehegatten] wohnhaft) - gegen diesen Entscheid beim Bundesverwaltungsgericht Beschwerde erhoben und dabei beantragten, die vorinstanzliche Verfügung sei aufzuheben und die Asylgesuche seien in der Schweiz im Rahmen eines nationalen Verfahrens zu behandeln; zudem sei die unentgeltliche Prozessführung zu gewähren und auf die Erhebung eines Kostenvorschusses zu verzichten, dass der Eingabe eine Vollmacht der Beschwerdeführenden vom 29. März 2016 zugunsten von D._______ sowie ein Zeitungsartikel beilagen, dass die vorinstanzlichen Akten am 4. April 2016 beim Bundesverwaltungsgericht eintrafen (Art. 109 Abs. 1 AsylG), dass sich im vorinstanzlichen Dossier unter anderem je eine syrische Identitätskarte von A._______ (Nr. [...], ausgestellt am [...]) und B._______ (Nr. [...], ausgestellt am [...]) befinden, und zieht in Erwägung, dass das Bundesverwaltungsgericht auf dem Gebiet des Asyls - in der Regel und auch vorliegend - endgültig über Beschwerden gegen Verfügungen (Art. 5 VwVG) des SEM entscheidet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 wie das vorliegende - die in Kapitel III (Art. 8-15 Dublin-III-VO) genannten Kriterien in der dort aufgeführten Rangfolge (Prinzip der Hierarchie der Zuständigkeitskriterien;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der nach dieser Verordnung zuständige Mitgliedstaat verpflichtet ist, einen Antragsteller, der in einem anderen Mitgliedstaat einen Antrag gestellt hat, nach Massgabe der Art. 21, Art. 22 und Art.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die Beschwerdeführenden anlässlich ihrer Befragung zur Person vom 4. Januar 2016 ausführten, in Kroatien hätten die Beamten je zwei von ihren Fingern daktyloskopiert (A7 S. 8, A8 S. 8), dass sie indes nicht dorthin zurück wollten, da sie von Anfang an in die Schweiz hätten kommen wollen; zudem hätten sie ihre Fingerabdrücke nicht für ein Asylverfahren, sondern aus Sicherheitsgründen hinterlassen (A7 S. 12, A8 S. 10), dass die Beschwerdeführenden in ihrer Rechtsmittelschrift ferner betonten, ihre Angehörigen - verschiedene (erwachsene) Geschwister von A._______ - würden in der Schweiz wohnen; ausserdem habe Kroatien dem Übernahmegesuch der schweizerischen Behörden bis dato nicht zugestimmt, dass, so die Beschwerdeführenden weiter, Kroatien nicht über ein funktionierendes Asylsystem verfüge und überdies der Sohn C._______ krank sei und medizinische Hilfe benötige, welche er in Kroatien nicht erhalten würde, dass das SEM gestützt auf Art. 13 Dublin-III-VO (illegale Einreise) die kroatischen Behörden am 13. Januar 2016 um Aufnahme (take charge) der Beschwerdeführenden ersuchte (Art. 13 Abs. 1 Dublin-III-VO, A14 ff.), dass die kroatischen Behörden das Übernahmeersuchen innert der in Art. 22 Abs. 1 Dublin-III-VO vorgesehenen Frist unbeantwortet liessen, womit sie die Zuständigkeit Kroatiens implizit anerkannten (Art. 22 Abs. 7 Dublin-III-VO); folglich ist die grundsätzliche Zuständigkeit Kroatiens gegeben, dass gemäss Art. 13 Dublin-III-VO das illegale Überschreiten der Grenze eines Mitgliedstaates ausreicht, damit dieser für die Prüfung des Asylgesuchs zuständig wird, weshalb unerheblich ist, ob die Beschwerdeführenden in Kroatien bekannt sind oder nicht (vgl. Beschwerdeschrift Art. 3), dass die Dublin-III-VO den Schutzsuchenden kein Recht einräumt, den ihren Antrag prüfenden Staat selber auszuwählen (vgl. auch BVGE 2010/45 E. 8.3), weshalb das Vorbringen der Beschwerdeführenden, sie hätten immer die Schweiz als Zielland gehabt, ebenfalls unerheblich ist, dass die Regelungen betreffend die Anwesenheit von Familienangehörigen in der Schweiz (Art. 9 f. Dublin-III-VO) vorliegend nicht anwendbar sind, da diese Verwandten nicht untern den Begriff "Familienangehörige" (Art. 2 Bst. g Dublin-III-VO) subsumiert werden können, dass bei dieser Sachlage Kroatien für die Durchführung des Asylerfahrens der Beschwerdeführenden zuständig ist, dass es darüber hinaus keine wesentlichen Gründe für die Annahme gibt, das Asylverfahren und die Aufnahmebedingungen für Antragsteller in Kroatien würden systemische Schwachstellen aufweisen, die eine Gefahr einer unmenschlichen oder entwürdigenden Behandlung im Sinne von Art. 4 EU-Grundrechtecharta mit sich bringen, dass Kroatien Signatarstaat der Europäischen Menschenrechtskonvention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auch der eingereichte Zeitungsartikel vermag diese Einschätzung nicht zu ändern, dass die Beschwerdeführenden mit ihrem gesundheitlichen Vorbringen - der Sohn C._______ sei krank und bedürfe einer medizinischen Behandlung - implizit die Anwendung der Ermessensklausel von Art. 17 Abs. 1 Dublin-III-VO i.V.m. Art. 3 EMRK respektive der - das Selbsteintrittsrecht im Landesrecht konkretisierenden - Bestimmung von Art. 29a Abs. 3 AsylV 1 fordern, gemäss welcher das SEM das Asylgesuch "aus humanitären Gründen" auch dann behandeln kann, wenn dafür gemäss Dublin-III-VO ein anderer Staat zuständig wäre, dass sich in den Akten diesbezüglich einzig eine Meldung eines medizinischen Falles des EVZ Altstätten vom 30. Dezember 2015 (A6) findet; indes gab A._______ anlässlich ihrer Befragung vom 4. Januar 2016 an, ihrem Sohn gehe es gut (A8 S. 11), dass sich in der Beschwerdeeingabe weder eine nähere Bezeichnung der Krankheit des Jungen noch ein ärztliches Gutachten finden lassen,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Beschwerdeführenden nicht erkennbar ist, dass dem Bundesverwaltungsgericht im Übrigen nicht bekannt ist, dass Kroatien nicht über eine ausreichende medizinische Infrastruktur verfügen würde,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kroatischen Behörden vorgängig in geeigneter Weise über die spezifischen medizinischen Umstände informieren werden (vgl. Art. 31 f. Dublin-III-VO), dass die Beschwerdeführenden ausserdem kein konkretes und ernsthaftes Risiko dargetan haben, die kroatischen Behörden würden sich weigern, sie aufzunehmen und ihren Antrag auf internationalen Schutz unter Einhaltung der Regeln der Verfahrensrichtlinie zu prüfen, dass den Akten auch keine Gründe für die Annahme zu entnehmen sind,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Kroatien würde ihnen dauerhaft die ihnen gemäss Aufnahmerichtlinie zustehenden minimalen Lebensbedingungen vorenthalten, und sie sich bei einer vorübergehenden Einschränkung im Übrigen nötigenfalls an die kroatischen Behörden wenden und die ihnen zustehenden Aufnahmebedingungen auf dem Rechtsweg einfordern könnten (vgl. Art. 26 Aufnahmerichtlinie), dass dem SEM ferner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Kroatien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VGKE) den Beschwerdeführenden aufzuerlegen sind (Art. 63 Abs. 1 VwVG), dass der Antrag auf Erlass des Kostenvorschusses demzufolge gegenstandslos ist.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 mit dem Vollzug der angefochtenen Verfügung beauftragten Behörden werden angewiesen, die kroatischen Behörden vorgängig in geeigneter Weise über allfällige spezifische medizinische Umstände zu informieren. 5. Dieses Urteil geht an die Beschwerdeführenden,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