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E-1968/2015 vom 29. April 2015</w:t>
      </w:r>
    </w:p>
    <w:p>
      <w:r>
        <w:t>Bundesverwaltungsgericht, 2015-04-29, DE</w:t>
      </w:r>
    </w:p>
    <w:p>
      <w:r>
        <w:rPr>
          <w:b/>
        </w:rPr>
        <w:t xml:space="preserve">Quelle: </w:t>
      </w:r>
      <w:r>
        <w:t>https://mcp.opencaselaw.ch/entscheid/bvger_E-1968_2015</w:t>
      </w:r>
    </w:p>
    <w:p>
      <w:r>
        <w:t>FR: TAF E-1968/2015 du 29 avril 2015</w:t>
      </w:r>
    </w:p>
    <w:p>
      <w:r>
        <w:t>IT: TAF E-1968/2015 del 29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E-1968/2015 Urteil vom 29. April 2015 Besetzung Einzelrichterin Muriel Beck Kadima, mit Zustimmung von Richter Bendicht Tellenbach; Gerichtsschreiberin Alexandra Püntener. Parteien A._______, Marokko, (...), Beschwerdeführer, gegen Staatssekretariat für Migration (SEM; zuvor Bundesamt für Migration, BFM), Quellenweg 6, 3003 Bern, Vorinstanz. Gegenstand Asyl und Wegweisung; Verfügung des SEM vom 12. März 2015 / N (...). Das Bundesverwaltungsgericht stellt fest, dass der Beschwerdeführer eigenen Angaben zufolge im Dezember 2007 erstmals seinen Heimatstaat verliess und nach Griechenland gelangte, wo er sich bis August 2013 aufhielt und anschliessend in seinen Heimatstaat zurückkehrte, dass er im Januar 2014 seinen Heimatstaat erneut verliess und über verschiedene Länder am 11. August 2014 in die Schweiz gelangte, wo er am gleichen Tag um Asyl nachsuchte, dass er anlässlich der Kurzbefragung im Empfangs- und Verfahrenszentrum (EVZ) Altstätten vom 21. August 2014 sowie der Anhörung zu den Asylgründen vom 6. März 2015 zur Begründung des Asylgesuchs im Wesentlichen geltend machte, er habe Ende Dezember 2013 auf dem Weg nach Hause gesehen, dass sich der Nachbarssohn B._______ mit seiner Mutter gestritten habe, dass er B._______ daraufhin mit einer Glasflasche verletzt habe, worauf dieser hospitalisiert worden sei, dass er sich in der Folge nach Casablanca abgesetzt habe, dass der Vater von B._______ gegen ihn eine Anzeige wegen Köperverletzung eingereicht habe, dass der Vater und der Bruder von B._______ ausserdem Rache gegen ihn geschworen hätten, dass er von Dritten erfahren habe, dass der Bruder von B._______ ihm nach Casablanca gefolgt sei, dass er sich aus diesen Gründen und aus Angst vor einer Haftstrafe zur Ausreise entschlossen habe, dass für den weiteren Inhalt der Aussagen auf die Akten verwiesen wird, dass das SEM das Asylgesuch des Beschwerdeführers mit Verfügung vom 12. März 2015 - eröffnet am 18. März 2015 - ablehnte und die Wegweisung aus der Schweiz sowie den Vollzug der Wegweisung anordnete, dass das SEM zur Begründung im Wesentlichen anführte, die Vorbringen des Beschwerdeführers seien unglaubhaft ausgefallen, dass er bezüglich des Datums des Angriffs auf B._______ widersprüchliche Angaben gemacht habe, wobei er seine Aussagen auf entsprechenden Vorhalt bei der Anhörung wiederholt habe, dass er auch betreffend die gegen ihn erhobene Anzeige unterschiedliche Angaben gemacht habe, dass er im EVZ angegeben habe, diese sei am 25. Dezember 2013 eingereicht worden, währenddem er bei der Anhörung dafür den 21. Dezember 2013 genannt habe, wobei er dort ausgeführt habe, am 25. Dezember 2013 habe der Vater des Opfers die Anzeige zurückgezogen, da er und der Bruder von B._______ entschieden hätten, Selbstjustiz auszuüben, dass die Vorinstanz weiter ausführte, der Beschwerdeführer habe im EVZ vorgebracht, seine Mutter habe in dieser Angelegenheit einen Anwalt eingeschaltet und am 25. Dezember 2013 vor Gericht ausgesagt, wonach B._______ lediglich auf den Kopf gefallen sei; demgegenüber habe er in der Anhörung ausgesagt, dass die Anzeige am 25. Dezember 2013 zurückgezogen worden sei, wobei er weder einen Anwalt noch eine Aussage seiner Mutter vor Gericht erwähnt habe, und schliesslich auf entsprechenden Vorhalt geltend gemacht habe, seine Schwester hätte einen Anwalt engagieren wollen, was jedoch wegen fehlenden finanziellen Mitteln nicht möglich gewesen sei, dass die Vorbringen des Beschwerdeführers, wonach der Vater und der Bruder von B._______ die Anzeige gegen ihn zurückgezogen und beschlossen hätten, Selbstjustiz auszuüben, nicht plausibel und unlogisch seien, dass abgesehen davon, der marokkanische Staat grundsätzlich schutzfähig und schutzwillig sei und ihm aufgrund der Aussagen des Beschwerdeführers kein mangelnder Schutzwille oder mangelnde Schutzfähigkeit angelastet werden könne, dass der Beschwerdeführer überdies keine rechtsgenüglichen Ausweispapiere eingereicht habe, weshalb seine Identität bis heute nicht feststehe, dass der Beschwerdeführer mit Formularbeschwerde vom 26. März 2015 gegen diesen Entscheid beim Bundesverwaltungsgericht Beschwerde erhob und dabei beantragte, die Verfügung des SEM sei aufzuheben, es sei die Flüchtlingseigenschaft festzustellen und ihm Asyl zu gewähren; es sei festzustellen, dass der Vollzug der Wegweisung unzulässig, unzumutbar und unmöglich sei und die vorläufige Aufnahme anzuordnen, dass in prozessualer Hinsicht beantragt wurde, es sei die unentgeltliche Prozessführung zu gewähren und auf die Erhebung eines Kostenvorschusses zu verzichten; eventualiter sei die aufschiebende Wirkung der Beschwerde wiederherzustellen; es sei die zuständige Behörde vorsorglich anzuweisen, die Kontaktaufnahme mit den Behörden des Heimat- oder Herkunftsstaates sowie jegliche Datenweitergabe an dieselben zu unterlassen; eventualiter sei bei bereits erfolgter Datenweitergabe der Beschwerdeführer darüber in einer separaten Verfügung zu informieren, dass der Beschwerdeführer die Formularbeschwerde handschriftlich ergänzte und zur Begründung anführte, er habe die Wahrheit gesagt, dass er unter Stress gestanden und auf Kommando habe aussagen müssen, dass er nicht nach Marokko zurückkehren könne, da die Polizei und das Strafsystem unberechenbar und er schutzlos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 unter Ausschluss des Eventualantrags auf Wiederherstellung der aufschiebenden Wirkung der Beschwerde, welchem kein Anfechtungsobjekt zugrunde liegt - einzutreten ist (Art. 108 Abs. 2 AsylG sowie Art. 105 AsylG i.V.m. Art. 37 VGG und Art. 48 Abs. 1 und Art. 52 VwVG), dass mit Beschwerde die Verletzung von Bundesrecht (einschliesslich Missbrauch und Überschreiten des Ermessens) sowie die unrichtige und unvollständige Feststellung des rechtserheblichen Sachverhalts (Art. 106 Abs. 1 AsylG) und - soweit den Wegweisungsvollzug betreffend - die Unangemessenheit gerügt werden kann (Art. 112 Abs. 1 AuG i.V.m.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vorab auf die vollumfänglich zutreffenden Ausführungen in der Verfügung des SEM zu verweisen ist, dass entgegen der in der Beschwerde geltend gemachten Rüge, wonach der Beschwerdeführer anlässlich der Anhörung auf Kommando habe Antworten geben müssen, den Akten keine derartigen Anhaltspunkte entnommen werden können (vgl. Akte A13), dass auch die bei der Anhörung anwesende Hilfswerksvertretung keine solchen Bemerkungen gemacht hat, dass sich der Beschwerdeführer indessen immerhin die Möglichkeit wahrnahm, sich an die Hilfswerksvertretung zu wenden und diese in zwei Angelegenheiten (Bezahlung der vom Kanton verlangten Geldforderung wegen illegaler Einreise sowie medizinische Probleme) um Hilfe ersucht hat, wobei die Hilfsverwerksvertretung gegenüber dem Befrager zu weiteren medizinischen Abklärungen angeregt hat, dass sich die vorinstanzlichen Erwägungen ferner als zutreffend erweisen und auch das Bundesverwaltungsgericht nach Durchsicht der Akten zahlreiche Ungereimtheiten (Widersprüche und unlogische Angaben) in den Vorbringen des Beschwerdeführers feststellt, dass der Beschwerdeführer der Begründung des SEM in der angefochtenen Verfügung nichts Substanziiertes entgegenhält, sondern lediglich seine bereits vorgebrachten Asylgründe wiederholt und geltend macht, das Strafsystem in Marokko sei unberechenbar und man sei Privaten gegenüber schutzlos, dass zwecks Vermeidung von Wiederholungen auf die vorinstanzlichen Erwägungen verwiesen werden kann, dass sich im Übrigen die im Zusammenhang mit den vom Beschwerdeführer begangenen Tätlichkeiten allenfalls gegen ihn eingeleiteten Ermittlungsmassnahmen rechtsstaatlich legitim sind, dass den Vorbringen des Beschwerdeführers auch sonst keine asylrechtlich relevanten Nachteile im Sinne von Art. 3 Abs. 1 AsylG entnommen werden können, dass sich bei dieser Sachlage weitere Erörterungen erübrigen und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Marokko nicht gegen die Zumutbarkeit des Vollzugs der Wegweisung spricht, dass die gesundheitlichen Probleme des Beschwerdeführers (Krampfadern), an denen er bereits seit drei Jahren leide, wie von der Vorinstanz zutreffend festgestellt, in Marokko behandelbar sind und die in der Schweiz erfolgte Behandlung dort fortgesetzt werden kann, zumal Marokko über ein funktionierendes Gesundheitssystem verfügt, dass die Vorinstanz zudem auf die Möglichkeit medizinischer Rückkehrhilfe hingewiesen hat, dass seine Beschwerde auch diesbezüglich nichts enthält, was zu einer anderen Einschätzung zu führen vermöchte, dass der Vollzug der Wegweisung in Berücksichtigung dieser Aspekte somit als zumutbar zu erachten ist, dass der Vollzug der Wegweisung des Beschwerdeführers nach Marokko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sich der Antrag betreffend Datenweitergabe als gegenstandslos erweist, wobei betreffend den Antrag auf Erlass einer separaten Verfügung bei bereits erfolgter Datenweitergabe festzustellen ist, dass den Akten keine entsprechenden Hinweise zu entnehmen sind, dass das Gesuch um Verzicht auf die Erhebung eines Kostenvorschusses mit dem vorliegenden Direktentscheid gegenstandslos geworden ist, dass das Gesuch um Gewährung der unentgeltlichen Rechtspflege inklusive Beiordnung eines amtlichen Rechtsvertreters im Sinne von Art. 65 Abs. 1 und 2 VwVG abzuweisen ist, da sich die Beschwerde nach dem Gesagten als aussichtslos erwies,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Das Gesuch um Gewährung der unentgeltlichen Rechtspflege inklusive Beiordnung eines amtlichen Rechtsvertreters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