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E-1968/2012 vom 14. Mai 2012</w:t>
      </w:r>
    </w:p>
    <w:p>
      <w:r>
        <w:t>Bundesverwaltungsgericht, 2012-05-14, FR</w:t>
      </w:r>
    </w:p>
    <w:p>
      <w:r>
        <w:rPr>
          <w:b/>
        </w:rPr>
        <w:t xml:space="preserve">Quelle: </w:t>
      </w:r>
      <w:r>
        <w:t>https://mcp.opencaselaw.ch/entscheid/bvger_E-1968_2012</w:t>
      </w:r>
    </w:p>
    <w:p>
      <w:r>
        <w:t>FR: TAF E-1968/2012 du 14 mai 2012</w:t>
      </w:r>
    </w:p>
    <w:p>
      <w:r>
        <w:t>IT: TAF E-1968/2012 del 14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E-1968/2012 Arrêt du 14 mai 2012 Composition Emilia Antonioni, juge unique, avec l'approbation de Yanick Felley, juge ; Sarah Haider, greffière. Parties A._______, ses enfants B._______, C._______, D._______, Macédoine, ex-République yougoslave, représentés par le Centre Suisses-Immigrés (C.S.I.), en la personne de (...), recourants, contre Office fédéral des migrations (ODM), Quellenweg 6, 3003 Berne, autorité inférieure . Objet Asile (non-entrée en matière) et renvoi; décision de l'ODM du 22 mars 2012 / N (...). Vu la demande d'asile déposée en Suisse par A._______ et ses enfants en date du 1er mars 2012, la comparaison des empreintes dactyloscopiques dans l'unité centrale "Eurodac" qui a révélé que la requérante avait déposé une demande d'asile au Luxembourg, le 14 septembre 2011, le procès-verbal d'audition du 13 mars 2012, la requête présentée, le 20 mars 2012, par l'ODM aux autorités luxembourgeoises aux fins de reprise en charge de l'intéressée, conformément à l'art. 16 § 1 let. e) du règlement CE n° 343/2003 du 18 février 2003 établissant les critères et mécanismes de détermination de l'Etat membre responsable de l'examen d'une demande d'asile présentée dans l'un des Etats membres par un ressortissant d'un pays tiers (JO L 50 du 25 février 2003 p. 1; ci-après : règlement Dublin II), la réponse positive des autorités luxembourgeoises du 21 mars 2012, la décision du 22 mars 2012, par laquelle l'ODM, se fondant sur l'art. 34 al. 2 let. d de la loi du 26 juin 1998 sur l'asile (LAsi, RS 142.31), n'est pas entré en matière sur la demande d'asile de la requérante, a prononcé son transfert au Luxembourg et ordonné l'exécution de cette mesure, le recours du 11 avril 2012, complété sur requête du Tribunal administratif fédéral (le Tribunal) le 3 mai suivant, par lequel l'intéressée a conclu à l'annulation de la décision attaquée et s'est opposé à son transfert au Luxembourg, les demandes d'octroi de l'effet suspensif et d'assistance judiciaire partielle dont il est assorti, la suspension de l'exécution du renvoi par le biais de mesures superprovisionnelles par le Tribunal en date du 13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l'intéressée a qualité pour recourir (art. 48 al. 1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Arrêts du Tribunal administratif fédéral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l'AAD, l'ODM - avant de faire application de la disposition précitée - examine la compétence relative au traitement d'une demande d'asile selon les critères fixés dans le règlement Dublin II,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 1 let e) du règlement Dublin II, l'Etat membre responsable de l'examen d'une demande d'asile en vertu dudit règlement est tenu de prendre en charge le ressortissant d'un pays tiers dont il a rejeté la demande et qui se trouve, sans en avoir reçu la permission, sur le territoire d'un autre Etat membre, qu'en dérogation aux critères de compétence définis à l'art. 16 § 1 du règlement Dublin II,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il ressort des déclarations de l'intéressée qu'elle a déposé une demande d'asile au Luxembourg le 14 septembre 2011 qui a été rejetée le 31 janvier 2012, qu'en date du 20 mars 2012, l'ODM a soumis aux autorités luxembourgeoises compétentes une requête aux fins de reprise en charge, fondée sur l'art. 16 § 1 let. e) du règlement Dublin II, qu'en date du 21 mars 2012, les autorités luxembourgeoises ont expressément accepté la requête de l'ODM aux fins de reprise en charge, que par conséquent, le Luxembourg doit être considérée comme l'Etat membre responsable de mener une procédure d'asile et de renvoi, que, pour sa part, la recourante n'a pas contesté cette compétence, qu'elle a par contre fait valoir dans son recours que son dossier faisait apparaître des éléments sérieux et substantiels permettant d'admettre qu'elle remplissait les conditions pour la reconnaissance de sa qualité de réfugié au sens de l'art. 3 LAsi, et qu'en conséquence il y avait lieu d'entrer en matière sur sa demande d'asile, en application de l'art. 34 al. 3 let. b LAsi, que cet argument est dénué de pertinence; qu'en effet, il ressort du texte même de la disposition légale que l'art. 34 al. 3 LAsi s'applique aux cas de non-entrée en matière basés sur l'art. 34 al. 2 LAsi, à l'exception, justement, de ceux basés sur la lettre d de cette disposition, que l'intéressée s'oppose également à l'exécution de son transfert au Luxembourg car elle craint d'être renvoyée en Macédoine, et ainsi d'être confrontée à son époux actuellement en prison pour des problèmes de drogues et de jeux, qui l'aurait menacée de la tuer,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son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OA1 (cf. Arrêt du Tribunal administratif fédéral suisse [ATAF] 2010/45 consid. 5), que sauf circonstances très exceptionnelles (telles que la nécessité, qui n'est pas donnée en l'occurrence, de recevoir des soins complexes et indispensables dont l'interruption équivaudrait sans aucun doute possible à un traitement cruel et inhumain) des conditions d'existence, même particulièrement précaires, ne sauraient constituer un traitement prohibé par l'art. 3 CEDH et être donc suffisantes pour empêcher le transfert dans un pays européen partie à l'Accord d'association à Dublin, que le Luxembourg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qu'en l'absence d'une pratique avérée, au Luxembourg, de violation systématique des normes communautaires minimales (directives européennes n° 2003/9/CE sur l'accueil [JO L 31/18 du 6.2.2003], respectivement n° 2005/85/CE sur la procédure [JO L 326/13 du 13.12.2005]), cet Etat est présumé respecter ses obligations tirées du droit international public, en particulier le principe du non-refoulement énoncé expressément à l'art. 33 Conv. réfugiés, ainsi que l'interdiction des mauvais traitements ancrée à l'art. 3 CEDH et à l'art. 3 Conv. torture (cf. Cour eur. D.H., arrêt en l'affaire M.S.S. c. Belgique et Grèce, 21 janvier 2011, requête no 30696/09, par. 352s.), qu'en l'espèce, l'intéressée n'a pas renversé, par des indices sérieux, concrets et convergents, la présomption de respect par le Luxembourg du droit international (ATAF 2010/45 consid. 7.4 et 7.5), que, vu ce qui précède, le transfert de la recourante et ses enfants au Luxembourg n'est pas contraire aux engagements de la Suisse relevant du droit international, que, pour les mêmes raisons, le dossier ne fait pas non plus apparaître la présence de "raisons humanitaires" au sens de l'art. 29a al. 3 OA1, compte tenu de la retenue dont il convient de faire preuve s'agissant de l'application de cette notion, dans l'esprit de la conclusion du règlement Dublin II (cf. ATAF 2010/45 consid. 8.2.2), qu'en définitive il n'y a donc pas lieu de faire application, en l'espèce, de la clause de souveraineté, qu'à défaut d'application de la clause de souveraineté par la Suisse, le Luxembourg demeure l'Etat responsable au sens du règlement Dublin II et est tenu de reprendre en charge l'intéressée et ses enfants, que c'est donc à bon droit que l'ODM a refusé d'entrer en matière sur la demande d'asile de la recourante en vertu de l'art. 34 al. 2 let. d LAsi et qu'il a prononcé son transfert vers le Luxembourg, en application de l'art. 44 al. 1 LAsi, en l'absence d'un droit du recourant à une autorisation de séjour (cf. art. 32 let. a OA1),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consid. 8.2.3 et 10), qu'au vu de ce qui précède, le recours est rejeté et la décision de l'ODM de refus d'entrée en matière sur la demande d'asile et de transfert de Suisse au Luxembourg est confirmée, que les demandes d'effet suspensif et de dispense d'avance de frais sont dès lors sans objet,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qu'au vu des circonstances particulières de l'espèce, il est toutefois renoncé à la perception de frais de procédure (cf. art. 6 let. b FITAF), que, vu l'issue de la cause, il n'y a pas lieu d'allouer des dépens (cf. art. 64 al. 1 PA), (dispositif page suivante) le Tribunal administratif fédéral prononce: 1. Le recours est rejeté. 2. Il n'est pas perçu de frais de procédure. La demande de dispense de l'avance de frais est sans objet. 3. Il n'est pas alloué de dépens. 4. Le présent arrêt est adressé à la recourante,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