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E-1967/2014 vom 25. April 2014</w:t>
      </w:r>
    </w:p>
    <w:p>
      <w:r>
        <w:t>Bundesverwaltungsgericht, 2014-04-25, DE</w:t>
      </w:r>
    </w:p>
    <w:p>
      <w:r>
        <w:rPr>
          <w:b/>
        </w:rPr>
        <w:t xml:space="preserve">Quelle: </w:t>
      </w:r>
      <w:r>
        <w:t>https://mcp.opencaselaw.ch/entscheid/bvger_E-1967_2014</w:t>
      </w:r>
    </w:p>
    <w:p>
      <w:r>
        <w:t>FR: TAF E-1967/2014 du 25 avril 2014</w:t>
      </w:r>
    </w:p>
    <w:p>
      <w:r>
        <w:t>IT: TAF E-1967/2014 del 25 aprile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E-1967/2014 Urteil vom 25. April 2014 Besetzung Einzelrichterin Regula Schenker Senn, mit Zustimmung von Richterin Nina Spälti Giannakitsas; Gerichtsschreiberin Simona Risi. Parteien A._______, Türkei, Beschwerdeführer, gegen Bundesamt für Migration (BFM), Quellenweg 6, 3003 Bern, Vorinstanz . Gegenstand Asyl und Wegweisung; Verfügung des BFM vom 14. März 2014 / N (...). Das Bundesverwaltungsgericht stellt fest, dass der Beschwerdeführer, ein Kurde mit letztem Wohnsitz in Gaziantep, seinen Heimatstaat eigenen Angaben zufolge am 30. Januar 2014 verliess und am 2. Februar 2014 in die Schweiz einreiste, wo er tags darauf im Empfangs- und Verfahrenszentrum Altstätten um Asyl nachsuchte, dass er anlässlich der Befragung zur Person vom 10. Februar 2014 sowie der eingehenden Anhörung zu den Asylgründen vom 5. März 2014 zur Begründung des Asylgesuchs im Wesentlichen geltend machte, er habe eine Beziehung zu einem Mädchen unterhalten, was von dessen Familie nicht akzeptiert worden sei, dass er im Jahre 2011 von einem Bruder und vom Vater beziehungsweise von zwei Brüdern seiner Freundin geschlagen worden sei und mit einem Nasenbeinbruch ins Spital habe eingeliefert werden müssen, dass seine Familie im November 2013 beim Vater seiner Freundin um deren Hand angehalten und dieser die Einwilligung verweigert habe, dass seine Freundin ihn am 23. Dezember 2013 besucht habe und ihr Bruder ihr gefolgt sei, woraufhin es zu einem Streit gekommen sei, bei dem der Bruder ihm mit einem Messer eine 5 Zentimeter lange Schnittverletzung an der Hand zugefügt habe, dass er Ende Januar 2014 mit seiner Freundin eine Woche bei seiner Grossmutter väterlicherseits im Dorf B._______ verbracht und gehofft habe, ihr Vater werde, wie dies in ähnlichen Konstellationen vorgekommen sei, danach seine Zustimmung zur Heirat erteilen, dass der Vater jedoch am Tag der Rückkehr, dem 26. Januar 2014, vom Verlust der Jungfräulichkeit seiner Tochter erfahren habe und gleichentags gemeinsam mit zweien seiner Söhne und mit Pistolen bewaffnet zu ihm nach Hause gekommen sei, dass die Besucher an die Tür geschlagen, seine (Beschwerdeführer) Familie diese jedoch nicht geöffnet habe, und er über das Dach geflohen sei, dass einer seiner Onkel und seine Mutter wegen des Vorfalls noch gleichentags zur Polizei gegangen seien und diese gesagt habe, sie könne erst bei einem Angriff eingreifen, dass er am Abend des 27. Januar 2014 nach Istanbul gefahren und drei Tage später ausgereist sei, da er bei einem weiteren Aufenthalt in der Türkei von der Familie seiner Freundin getötet worden wäre, dass sein Bruder ihm nach der Erstbefragung über Facebook mitgeteilt habe, dass die Familie seiner Freundin nach seiner Ausreise im Elternhaus vorbeigekommen sei und nach ihm gefragt habe, dass der Beschwerdeführer zum Beweis seiner Identität einen Nüfus zu den Akten reichte, dass das BFM das Asylgesuch des Beschwerdeführers mit Verfügung vom 14. März 2014 - gleichentags eröffnet - ablehnte und die Wegweisung aus der Schweiz sowie deren Vollzug anordnete, dass der Beschwerdeführer mit Eingabe vom 9. April 2014 beim Bundesverwaltungsgericht Beschwerde erhob und beantragte, die vorinstanzliche Verfügung sei aufzuheben und es sei die Flüchtlingseigenschaft feststellen und ihm Asyl zu gewähren, eventualiter sei die Sache zur vollständigen Feststellung des rechtserheblichen Sachverhalts und erneutem Entscheid an das BFM zurückzuweisen, dass er in verfahrensrechtlicher Hinsicht um Gewährung der unentgeltlichen Prozessführung gemäss Art. 65 Abs. 1 VwVG und um Verzicht auf die Erhebung eines Kostenvorschusses ersuchte, dass das Bundesverwaltungsgericht mit Verfügung vom 22. April 2014 den Eingang der Beschwerde bestätigte und feststellte, der Beschwerdeführer könne den Ausgang des Verfahrens einstweilen in der Schweiz abwarten,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zur Begründung seines ablehnenden Entscheids im Wesentlichen anführte, die Vorbringen des Beschwerdeführers seien unbesehen der Frage der Glaubhaftigkeit nicht asylrelevant im Sinne von Art. 3 AsylG, dass der türkische Staat grundsätzlich schutzfähig und schutzwillig sei, der Beschwerdeführer selbst jedoch nicht einmal ansatzweise versucht habe, die türkischen Behörden um Schutz zu ersuchen, dass einzig seine Verwandten nach dem Vorfall vom 26. Januar 2014 die Polizei kontaktiert, aber keine schriftliche Anzeige eingereicht oder sonstige Schritte unternommen hätten, weshalb den türkischen Behörden kein mangelnder Schutzwille oder mangelnde Schutzfähigkeit angelastet werden könne, dass die geltend gemachten Nachteile sich sodann aus lokal oder regional beschränkten Verfolgungsmassnahmen ableiten würden und der Beschwerdeführer sich diesen durch einen Wegzug in einen anderen Teil der Türkei entziehen könnte, weshalb er nicht auf den Schutz der Schweiz angewiesen sei, dass er während seines Aufenthalts im Haus seiner Grossmutter und später in Istanbul keinen Schwierigkeiten ausgesetzt gewesen sei und er mehrere Verwandte ausserhalb seines Wohnorts habe, zu denen er sich hätte begeben können, dass seine Ausführungen betreffend den angeblich nicht vorhandenen Schutz bei seinen ausserhalb von Gaziantep wohnenden Verwandten vage ausgefallen seien und die Aussage, er könne sich in der Türkei nicht verstecken, als reine Schutzbehauptung zu werten sei, dass der Beschwerdeführer somit die Flüchtlingseigenschaft nicht erfülle, das Asylgesuch abzulehnen und die Wegweisung anzuordnen sei, dass der Vollzug der Wegweisung zulässig, zumutbar und möglich sei, dass der Beschwerdeführer auf Beschwerdeebene den Sachverhalt erneut darlegt und insbesondere ausführt, er könne nicht in die Türkei zurückkehren, da die Familie seiner Freundin sehr hartnäckig sei, ihn überall aufspüre und nicht aufgebe, bis sie ihn erwischt und erschossen haben werde, dass sein Leben im Falle einer Rückkehr in Gefahr wäre, da die Polizei erst reagieren würde, wenn es für ihn bereits zu spät wäre, dass der Beschwerdeführer den Erwägungen des BFM damit keine substanziierten Einwände entgegenhält, dass er auch auf Beschwerdeebene nicht nachvollziehbar darlegt, weshalb er sich der angeblich drohenden privaten Verfolgung nicht durch einen Wechsel seines Wohnorts innerhalb der Türkei entziehen können sollte, dass er sodann die Ausführungen der Vorinstanz nicht zu entkräften vermag, wonach er gar nicht versucht habe, die grundsätzlich schutzfähigen und -willigen türkischen Behörden um Schutz zu ersuchen und den Vater und die Brüder seiner Freundin anzuzeigen,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zu Recht angeordnet wurde, dass das BFM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zumindest glaubhaft zu machen, weshalb das in Art. 5 AsylG verankerte Prinzip des flüchtlingsrechtlichen Non-Re­fou­le­ment im vorliegenden Verfahren keine Anwendung findet, dass sodann keine Anhaltspunkte für eine in der Türkei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weshalb der Vollzug der Wegweisung vorliegend zumutbar ist, dass der Vollzug der Wegweisung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sich das Gesuch um Verzicht auf die Erhebung eines Kostenvorschusses mit vorliegendem Entscheid in der Hauptsache als gegen-standslos erweist, dass das Gesuch um Gewährung der unentgeltlichen Prozessführung sodann abzuweisen ist, da - wie sich aus den vorstehenden Erwägungen ergibt - die Beschwerdebegehren als aussichtlos zu bezeichnen waren, weshalb eine der Voraussetzungen von Art. 65 Abs. 1 VwVG nicht erfüllt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gemäss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