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E-1965/2015 vom 2. April 2015</w:t>
      </w:r>
    </w:p>
    <w:p>
      <w:r>
        <w:t>Bundesverwaltungsgericht, 2015-04-02, DE</w:t>
      </w:r>
    </w:p>
    <w:p>
      <w:r>
        <w:rPr>
          <w:b/>
        </w:rPr>
        <w:t xml:space="preserve">Quelle: </w:t>
      </w:r>
      <w:r>
        <w:t>https://mcp.opencaselaw.ch/entscheid/bvger_E-1965_2015</w:t>
      </w:r>
    </w:p>
    <w:p>
      <w:r>
        <w:t>FR: TAF E-1965/2015 du 2 avril 2015</w:t>
      </w:r>
    </w:p>
    <w:p>
      <w:r>
        <w:t>IT: TAF E-1965/2015 del 2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E-1965/2015 Urteil vom 2. April 2015 Besetzung Einzelrichterin Esther Karpathakis, mit Zustimmung von Richterin Nina Spälti Giannakitsas; Gerichtsschreiber Peter Jaggi. Parteien A._______, geboren (...), Sri Lanka, (...), Beschwerdeführer, gegen Staatssekretariat für Migration (SEM; zuvor Bundesamt für Migration, BFM), Quellenweg 6, 3003 Bern, Vorinstanz. Gegenstand Nichteintreten auf Asylgesuch und Wegweisung (Dublin-Verfahren); Verfügung des SEM vom 17. März 2015 / N (...). Das Bundesverwaltungsgericht stellt fest, dass der Beschwerdeführer am 4. Dezember 2014 in der Schweiz um Asyl nachsuchte, dass ihm am 10. Dezember 2014 anlässlich der Befragung zur Person (BzP) im (...) das rechtliche Gehör zur mutmasslichen Zuständigkeit Italiens für die Durchführung des Asylverfahrens, zu einer allfälligen Wegweisung in diesen Signatarstaat, zu einem Nichteintretensentscheid gestützt auf Art. 31a Abs. 1 Bst. b AsylG (SR 142.31) sowie zu seinem Gesundheitszustand gewährt wurde, dass er anführte, er habe in Italien kein Asylgesuch gestellt, er möchte bei (...) bleiben, er könne sich nicht vorstellen, nach Sri Lanka zurückzukehren, er sei gesund und er hoffe, hier bleiben zu können, dass er zur Stützung seiner Asylvorbringen eine Kopie des (...) zu den Akten reichte, dass vom SEM bei der schweizerischen Botschaft in Sri Lanka in Auftrag gegebene Abklärungen ergaben, dass die italienische Botschaft dem Beschwerdeführer am (...) ein vom (...) bis (...) gültiges Arbeitsvisum für (...) ausgestellt hatte, dass die italienischen Behörden innerhalb der festgelegten Frist zum Ersuchen des SEM vom (...) um Übernahme des Beschwerdeführers gemäss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keine Stellung nahmen, dass das SEM mit Verfügung vom 17. März 2015 - eröffnet am 23. März 2015 - in Anwendung von Art. 31a Abs. 1 Bst. b AsylG auf das Asylgesuch nicht eintrat, die Wegweisung aus der Schweiz nach Italien anordnete und den Beschwerdeführer aufforderte, die Schweiz am Tag nach Ablauf der Beschwerdefrist zu verlassen, dass es den Kanton (...) mit dem Vollzug der Wegweisung beauftragte, die Aushändigung der editionspflichtigen Akten gemäss Aktenverzeichnis an den Beschwerdeführer verfügte und feststellte, eine allfällige Beschwerde gegen die vorliegende Verfügung habe keine aufschiebende Wirkung, dass es zur Begründung anführte, die italienischen Behörden hätten innerhalb der festgelegten Frist keine Stellung zum Übernahmeersuchen genommen, womit Italien für die Durchführung des Asylverfahrens zuständig sei, dass die Tatsache, dass der Beschwerdeführer in Italien bisher kein Asylgesuch eingereicht habe, nichts an der Zuständigkeit dieses Signatarstaates ändere, und er nach seiner Rückführung die Möglichkeit habe, dort um Asyl nachzusuchen, dass es den italienischen Behörden obliege, das Asylgesuch zu prüfen, den Aufenthaltsstatus des Beschwerdeführers zu regeln und gegebenenfalls die Wegweisung in den Heimatstaat anzuordnen, dass Italien sowohl Signatarstaat des Abkommens vom 28. Juli 1951 über die Rechtsstellung der Flüchtlinge (FK, SR 0.142.30) als auch der Konvention vom 4. November 1950 zum Schutze der Menschenrechte und Grundfreiheiten (EMRK, SR 0.101) sei und keine konkreten Anhaltspunkte dafür vorlägen, dieser Signatarstaat halte sich nicht an seine völkerrechtlichen Verpflichtungen und führe das Asyl- und Wegweisungsverfahren nicht korrekt durch, dass es sich beim in der Schweiz lebenden (...) nicht um einen Familienangehörigen im Sinne von Art. 2 Bst. g Dublin-III-VO handle, weshalb auch dieser Umstand die Zuständigkeit Italiens nicht zu widerlegen vermöge, dass die Überstellung nach Italien - vorbehältlich einer allfälligen Unterbrechung oder Verlängerung der Überstellungsfrist - bis spätestens am (...) zu erfolgen habe, dass der Beschwerdeführer in einen Drittstaat reisen könne, der ihm Schutz vor Rückschiebung gewähre, weshalb das Non-Refoulement-Gebot in Bezug auf den Heimat- respektive Herkunftsstaat nicht zu prüfen sei, dass keine Hinweise auf eine Verletzung von Art. 3 EMRK im Falle einer Rückkehr des Beschwerdeführers nach Italien bestünden, und eine Überstellung nach Italien im Übrigen zumutbar und möglich sei, dass der Beschwerdeführer mit Eingabe vom 26. März 2015 (Datum Poststempel) gegen diese Verfügung beim Bundesverwaltungsgericht Beschwerde erhob und sinngemäss beantragte, sie sei aufzuheben und das Asylverfahren sei in der Schweiz durchzuführen, dass er zur Begründung ausführte, er habe nicht gewusst, dass er über ein Visum für Italien verfüge, sein Agent habe darüber nicht informiert, dass ihm sein Agent alles, unter anderem auch seinen Reisepass, weggenommen habe und nach seiner Einreise in die Schweiz sofort zurückgekehrt sei, dass er in keinem anderen Land Asyl beantragt und immer nur die Wahrheit erzählt habe, dass er nicht nach Sri Lanka zurückkehren könne, weil er dort gefährdet sei, dass die Instruktionsrichterin mit per Telefax übermittelter Verfügung vom 27. März 2015 gestützt auf Art. 56 VwVG den Vollzug der Überstellung nach Italien per sofort einstweilen aussetzte, dass die vorinstanzlichen Akten am 27. März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Asylbereich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Dublin-III-Verordnung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Abklärungen des SEM bei der schweizerischen Botschaft in Sri Lanka ergaben, dass die italienische Botschaft dem Beschwerdeführer am (...) ein vom (...) bis (...) gültiges Arbeitsvisum für (...) ausgestellt hatte, dass die italienischen Behörden das Übernahmeersuchen des SEM innert der in Art. 22 Abs. 1 [und 6] Dublin-III-VO vorgesehenen Frist unbeantwortet liessen, womit sie die Zuständigkeit Italiens implizit anerkannten (Art. 22 Abs. 7 Dublin-III-VO), dass die Zuständigkeit Italiens somit grundsätzlich gegeben ist, dass der Beschwerdeführer die grundsätzliche Zuständigkeit Italiens nicht bestreitet, aber im Rahmen des ihm bei der BzP gewährten rechtlichen Gehörs geltend macht, er habe in Italien kein Asylgesuch gestellt und er möchte bei (...) bleiben, dass das BFM in der angefochtenen Verfügung zu Recht darauf hingewiesen hat, die Tatsache, dass der Beschwerdeführer in Italien nicht um Asyl nachgesucht habe, vermöge nichts an der Zuständigkeit Italiens für die Durchführung des Asylverfahrens zu ändern, dass es sich beim (...) des Beschwerdeführers nicht um einen Familienangehörigen im Sinne von Art. 2 Bst. g Dublin-III-VO handle, dass der Familienbegriff gemäss Art. 11 Dublin-III-VO jenen nach Art. 2 Bst. g Dublin-III-VO sowie unverheiratete minderjährige Geschwister um-fasst (FILZWIESER/SPRUNG, Dublin III-Verordnung, Wien/Graz 2014, K4 zu Art. 11), weshalb er hinsichtlich des Beschwerdeführers nicht zum Tragen kommt,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weder im erstinstanzlichen Verfahren noch in seiner Rechtsmitteleingabe explizit oder implizit die Anwendung der Ermessensklausel von Art. 17 Abs. 1 Dublin-III-VO fordert, was zum Selbsteintritt der Schweiz und zur Beurteilung des Antrags auf internationalen Schutz durch dieses Land führen würde,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Ausführungen in der Rechtsmitteleingabe offensichtlich nicht geeignet sind, zu einer anderen Beurteilung zu gelangen,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sich die angefochtene Verfügung somit als rechtmässig erweist und die Beschwerde abzuweisen ist, dass bei dieser Sachlage die am 27. März 2015 verfügte superprovisorische Massnahme (einstweiliges Aussetzen des Vollzugs der Überstellung nach Italien) hinfällig wird,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