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E-1963/2011 vom 18. April 2011</w:t>
      </w:r>
    </w:p>
    <w:p>
      <w:r>
        <w:t>Bundesverwaltungsgericht, 2011-04-18, FR</w:t>
      </w:r>
    </w:p>
    <w:p>
      <w:r>
        <w:rPr>
          <w:b/>
        </w:rPr>
        <w:t xml:space="preserve">Quelle: </w:t>
      </w:r>
      <w:r>
        <w:t>https://mcp.opencaselaw.ch/entscheid/bvger_E-1963_2011</w:t>
      </w:r>
    </w:p>
    <w:p>
      <w:r>
        <w:t>FR: TAF E-1963/2011 du 18 avril 2011</w:t>
      </w:r>
    </w:p>
    <w:p>
      <w:r>
        <w:t>IT: TAF E-1963/2011 del 18 aprile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rejetée, dans la mesure où elle est recevable.</w:t>
      </w:r>
    </w:p>
    <w:p>
      <w:r>
        <w:rPr>
          <w:b/>
        </w:rPr>
        <w:t>E. 3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d'octroi de l'effet suspensif au recours est sans objet. Les mesures superprovisionnelles prononcées le 4 avril 2011 prennent fin.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