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E-195/2018 vom 12. Juli 2018</w:t>
      </w:r>
    </w:p>
    <w:p>
      <w:r>
        <w:t>Bundesverwaltungsgericht, 2018-07-12, FR</w:t>
      </w:r>
    </w:p>
    <w:p>
      <w:r>
        <w:rPr>
          <w:b/>
        </w:rPr>
        <w:t xml:space="preserve">Quelle: </w:t>
      </w:r>
      <w:r>
        <w:t>https://mcp.opencaselaw.ch/entscheid/bvger_E-195_2018</w:t>
      </w:r>
    </w:p>
    <w:p>
      <w:r>
        <w:t>FR: TAF E-195/2018 du 12 juillet 2018</w:t>
      </w:r>
    </w:p>
    <w:p>
      <w:r>
        <w:t>IT: TAF E-195/2018 del 12 luglio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Seuls le refus de reconnaissance de la qualité de réfugié et l'exécution du renvoi sont contestés par la recourante. Sur les autres points de son dispositif (soit les ch. 2 et 3), à savoir le rejet de la demande d'asile et le renvoi dans son principe, la décision du SEM du 8 décembre 2017 est entrée en force de chose décidée.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Pour les personnes n'ayant pas subi de persécution avant le départ de leur pays, il importe de vérifier l'existence, en cas de retour dans leur pays, d'une crainte fondée de persécution.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2.5</w:t>
      </w:r>
    </w:p>
    <w:p>
      <w:r>
        <w:t>Dans son arrêt de référence D-7898/2015 du 30 janvier 2017, le Tribunal a examiné dans quelle mesure les Erythréens et Erythréennes qui quittent leur pays illégalement doivent craindre des mesures de persécution à ce titre en cas de retour.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n'exposait pas celle-ci à une persécution déterminante en matière d'asile. Cette nouvelle jurisprudence repose essentiellement sur le constat que des membres de la diaspora, parmi lesquels se trouvent également des personnes qui avaient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qui font apparaître le requérant d'asile comme une personne indésirable aux yeux des autorités érythréennes. Dans le même arrêt toujours, le Tribunal a précisé qu'une obligation potentielle d'accomplir le service national en cas de retour en Erythrée n'était pas non plus pertinente sous l'angle de l'asile, s'agissant d'une mesure qui n'avait pas sa cause dans l'un des motifs exhaustivement énumérés à l'art. 3 LAsi.</w:t>
      </w:r>
    </w:p>
    <w:p>
      <w:r>
        <w:rPr>
          <w:b/>
        </w:rPr>
        <w:t>E. 3.1</w:t>
      </w:r>
    </w:p>
    <w:p>
      <w:r>
        <w:t>En l'occurrence, il s'agit de déterminer si le SEM était fondé à refuser de reconnaître la qualité de réfugié à la recourante.</w:t>
      </w:r>
    </w:p>
    <w:p>
      <w:r>
        <w:rPr>
          <w:b/>
        </w:rPr>
        <w:t>E. 3.2</w:t>
      </w:r>
    </w:p>
    <w:p>
      <w:r>
        <w:t>La recourante a allégué avoir quitté l'Erythrée pour échapper aux mesures d'enquête menées par des militaires qui auraient soupçonné toute la famille de contacts avec l'opposition. Il s'agit donc de vérifier l'existence, en cas de retour dans son pays, d'une crainte objectivement fondée de persécution.</w:t>
      </w:r>
    </w:p>
    <w:p>
      <w:r>
        <w:rPr>
          <w:b/>
        </w:rPr>
        <w:t>E. 3.3</w:t>
      </w:r>
    </w:p>
    <w:p>
      <w:r>
        <w:t>Les déclarations de la recourante sur les évènements l'ayant amenée à quitter l'Erythrée sont, d'une manière générale, imprécises. Il en va en particulier ainsi des mesures d'enquête dont elle aurait elle-même fait l'objet et des raisons ayant conduit à l'arrestation de son père et de son frère. De surcroît, puisqu'au moment du décès de son père au début de l'année 2015, elle n'aurait plus entretenu aucune relation avec lui depuis dix ans, les autorités érythréennes n'avaient aucune raison de lui imputer des opinions politiques dissidentes comme à son père. Sa situation au moment de son départ d'Erythrée n'est pas comparable à celle de son frère reconnu réfugié en Suisse. En effet, selon ses déclarations, elle était une mère célibataire bannie par son père et toute sa famille, ayant vécu dix ans durant loin de celle-ci. En outre, contrairement à elle, son frère avait fait l'objet d'une arrestation en même temps que son père et était considéré comme ayant déserté le service national.</w:t>
      </w:r>
    </w:p>
    <w:p>
      <w:r>
        <w:rPr>
          <w:b/>
        </w:rPr>
        <w:t>E. 3.4</w:t>
      </w:r>
    </w:p>
    <w:p>
      <w:r>
        <w:t>Au vu de ce qui précède, la recourante n'a pas rendu vraisemblable, au sens de l'art. 7 LAsi, qu'elle avait quitté son pays pour échapper aux recherches menées par les autorités militaires. En d'autres termes, elle n'a pas rendu vraisemblable qu'elle était personnellement dans le collimateur des autorités érythréennes au moment de son départ. En conséquence, sa crainte d'être exposée, en cas de retour au pays, à une persécution réfléchie en raison des circonstances du décès de son père en 2015 ne repose pas sur des faits établis au sens de l'art. 7 LAsi. Elle n'est tout au plus que subjective.</w:t>
      </w:r>
    </w:p>
    <w:p>
      <w:r>
        <w:rPr>
          <w:b/>
        </w:rPr>
        <w:t>E. 3.5</w:t>
      </w:r>
    </w:p>
    <w:p>
      <w:r>
        <w:t>Contrairement à l'argumentation de la recourante, il n'y a aucun facteur de nature à la faire apparaître comme une personne indésirable aux yeux des autorités érythréennes et à l'exposer, en conséquence, en cas de retour, à un risque majeur de sanction pour départ illégal. En particulier, elle n'a pas été soupçonnée d'avoir exercé une quelconque activité d'opposition, mais simplement interrogée sur ce qu'elle aurait pu savoir de son père. En outre, elle n'a jamais enfreint ses obligations militaires. De plus, elle n'a pas rendu vraisemblable qu'elle était personnellement dans le collimateur des autorités érythréennes au moment de son départ.</w:t>
      </w:r>
    </w:p>
    <w:p>
      <w:r>
        <w:rPr>
          <w:b/>
        </w:rPr>
        <w:t>E. 3.6</w:t>
      </w:r>
    </w:p>
    <w:p>
      <w:r>
        <w:t>Enfin, la question de savoir si l'obligation d'accomplir le service nationale en cas de retour en Erythrée est hautement probable à brève échéance pour la recourante n'est pas décisive en matière d'asile (cf. consid. 2.5 ci-avant). Elle sera examinée sous l'angle de la licéité de l'exécution du renvoi (voir consid. 5.4 ci-après).</w:t>
      </w:r>
    </w:p>
    <w:p>
      <w:r>
        <w:rPr>
          <w:b/>
        </w:rPr>
        <w:t>E. 3.7</w:t>
      </w:r>
    </w:p>
    <w:p>
      <w:r>
        <w:t>Au vu de ce qui précède, il n'y a pas lieu d'admettre l'existence chez la recourante d'une crainte objectivement fondée de persécution au sens de l'art. 3 LAsi.</w:t>
      </w:r>
    </w:p>
    <w:p>
      <w:r>
        <w:rPr>
          <w:b/>
        </w:rPr>
        <w:t>E. 3.8</w:t>
      </w:r>
    </w:p>
    <w:p>
      <w:r>
        <w:t>Partant, c'est à juste titre que le SEM a refusé de reconnaître la qualité de réfugié à la recourante. Sa décision doit donc être confirmée et le recours être rejeté.</w:t>
      </w:r>
    </w:p>
    <w:p>
      <w:r>
        <w:rPr>
          <w:b/>
        </w:rPr>
        <w:t>E. 4.1</w:t>
      </w:r>
    </w:p>
    <w:p>
      <w:r>
        <w:t>La recourante conteste encore l'exécution de son renvoi.</w:t>
      </w:r>
    </w:p>
    <w:p>
      <w:r>
        <w:rPr>
          <w:b/>
        </w:rPr>
        <w:t>E. 4.2</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LEtr).</w:t>
      </w:r>
    </w:p>
    <w:p>
      <w:r>
        <w:rPr>
          <w:b/>
        </w:rPr>
        <w:t>E. 5.2</w:t>
      </w:r>
    </w:p>
    <w:p>
      <w:r>
        <w:t>En l'espèce, l'exécution du renvoi ne contrevient pas au principe de non-refoulement de l'art. 5 LAsi, la recourante n'ayant pas rendu vraisemblable qu'elle serait, en cas de retour dans son pays, exposée à de sérieux préjudices au sens de l'art. 3 LAsi (cf. supra).</w:t>
      </w:r>
    </w:p>
    <w:p>
      <w:r>
        <w:rPr>
          <w:b/>
        </w:rPr>
        <w:t>E. 5.3</w:t>
      </w:r>
    </w:p>
    <w:p>
      <w:r>
        <w:t>Pour les mêmes raisons, elle n'a pas démontré à satisfaction de droit qu'il existerait pour elle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w:t>
      </w:r>
    </w:p>
    <w:p>
      <w:r>
        <w:rPr>
          <w:b/>
        </w:rPr>
        <w:t>E. 5.4</w:t>
      </w:r>
    </w:p>
    <w:p>
      <w:r>
        <w:t>S'agissant de la licéité de l'exécution du renvoi en Erythrée, il convient toutefois encore de relever ce qui suit. La situation générale du point de vue des droits de l'homme dans ce pays n'est pas de nature à faire en soi obstacle au renvoi de la recourante (cf. CourEDH, arrêt M.O. c. Suisse, 20 juin 2017, 41282/16, par. 70). S'agissant de ses motifs individuels, la recourante a, selon ses déclarations, été exemptée de l'obligation d'accomplir le service militaire. Agée de (...) ans actuellement, elle a dépassé l'âge-limite du recrutement. Dans ces circonstances, il n'y a pas d'indices concrets et sérieux qui permettraient d'admettre un risque réel de subir une peine d'emprisonnement, pour violation d'obligations militaires, en cas de retour en Erythrée. Il n'y a pas non plus d'indices concrets et sérieux qui permettraient d'admettre qu'il existerait pour elle un risque réel d'être obligée à brève échéance d'accomplir une formation militaire en cas de retour en Erythrée. Par conséquent, l'exécution du renvoi ne saurait, pour cette raison déjà, violer l'art. 4 CEDH (cf. sur l'appréciation d'absence de violation du principe de non-refoulement en cas de risque d'être appelé à servir, cf. arrêt de principe en la cause E-5022/2017, du 10 juillet 2018).</w:t>
      </w:r>
    </w:p>
    <w:p>
      <w:r>
        <w:rPr>
          <w:b/>
        </w:rPr>
        <w:t>E. 5.5</w:t>
      </w:r>
    </w:p>
    <w:p>
      <w:r>
        <w:t>L'exécution du renvoi s'avère donc licite, au sens de l'art. 83 al. 3 LEtr a contrario.</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6.3</w:t>
      </w:r>
    </w:p>
    <w:p>
      <w:r>
        <w:t>Selon une jurisprudence constante, remontant à l'ancienne Commission suisse de recours en matière d'asile,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 ATAF 2011/50 consid. 8.3). Cette définition des soins essentiels vise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6.4</w:t>
      </w:r>
    </w:p>
    <w:p>
      <w:r>
        <w:t>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6.5</w:t>
      </w:r>
    </w:p>
    <w:p>
      <w:r>
        <w:t>Selon la jurisprudence, l'exigibilité de l'exécution du renvoi en Erythrée n'est pas conditionnée par l'existence de circonstances personnelles favorables (cf. arrêt de référence D-2311/2016 du Tribunal du 17 août 2017 consid. 17.2 et 18, modifiant sur cette question la jurisprudence publiée sous JICRA 2005 no 12 consid. 10.5 à 10.8).</w:t>
      </w:r>
    </w:p>
    <w:p>
      <w:r>
        <w:rPr>
          <w:b/>
        </w:rPr>
        <w:t>E. 6.6</w:t>
      </w:r>
    </w:p>
    <w:p>
      <w:r>
        <w:t>En l'espèce, l'absence de mention des rapports médicaux des 18 et 22 août 2017 dans la décision attaquée n'est pas constitutive d'une violation, par le SEM, de l'obligation de motiver. En effet, celui-ci a indiqué de manière synthétique les diagnostics psychiatriques - d'ailleurs non uniformes - des certificats produits ainsi que la raison qui justifiait à son avis l'absence de reconnaissance d'un cas de nécessité médicale au sens de l'art. 83 al. 4 LEtr, soit l'absence d'une gravité suffisante des troubles psychiques en question. La recourante a donc pu attaquer ladite décision en toute connaissance de cause.</w:t>
      </w:r>
    </w:p>
    <w:p>
      <w:r>
        <w:rPr>
          <w:b/>
        </w:rPr>
        <w:t>E. 6.7</w:t>
      </w:r>
    </w:p>
    <w:p>
      <w:r>
        <w:t>L'incontinence urinaire est mentionnée dans le rapport médical du 18 août 2017 (cf. Faits, let. F) avant tout comme un symptôme. Il ne ressort de ce rapport ni que cette incontinence nécessitait un traitement médical ni qu'une aggravation de l'état de santé était susceptible d'intervenir sans traitement. Il en ressort uniquement que des investigations sur l'origine de cette problématique étaient en cours. Devant le Tribunal, l'intéressée n'a, à aucun moment, allégué qu'un traitement médical avait été introduit entretemps ni n'a sollicité l'octroi d'un délai pour produire un rapport médical actualisé à ce sujet. En conséquence, il n'y a pas lieu d'instruire plus avant cette question. Il n'est manifestement pas établi que la recourante est atteinte d'une maladie physique qui pourrait être qualifiée de grave au sens de la jurisprudence précitée (au consid. 6.3). Il appert du rapport psychiatrique du 22 août 2017 que la dégradation alors constatée de la symptomatologie anxio-dépressive chez la recourante était réactionnelle à la crainte de celle-ci d'une décision négative et, en conséquence, de l'échec de son projet migratoire, en particulier de réunification familiale en Suisse. Eu égard au code de la CIM-10 mentionné dans ce rapport, soit F32.1 (correspondant à un épisode dépressif moyen), le degré de la dépression indiqué comme « moyen à sévère », doit plutôt être considéré comme moyen. Comme le Tribunal a déjà eu l'occasion d'en juger récemment par arrêt D-2644/2017 du 14 juin 2018 consid. 8.3.2 (qui concernait une femme atteinte d'un trouble dépressif récurrent, épisode actuel sévère sans symptôme psychotiques [F33.2] et un état de stress post-traumatique [F43.1]), indépendamment des conditions d'accès aux soins de santé en Erythrée, les affections psychiques réactionnelles de la lignée dépressive et anxieuse que présentent la recourante ne peuvent pas être qualifiées de graves au sens de la jurisprudence susmentionnée (au consid. 6.3). La péjoration réactionnelle de l'état psychique peut être couramment observée chez une personne dont le projet migratoire est en échec, sans qu'il faille pour autant y voir un obstacle sérieux à l'exécution du renvoi. En effet, on ne saurait, de manière générale, prolonger indéfiniment le séjour d'une personne en Suisse au motif que la perspective d'un retour exacerbe un état dépressif, voire réveille des idées de suicide. Il appartient à la recourante de mettre en place, avec l'aide de ses thérapeutes, les conditions adéquates lui permettant d'appréhender son retour dans son pays, où elle devrait pouvoir organiser sa réunion avec sa fille qui serait âgée de (...) ans. En cas de besoin, elle pourrait solliciter du SEM une aide au retour pour motifs médicaux (art. 75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Erythrée et sa réinsertion effective dans ce pays.</w:t>
      </w:r>
    </w:p>
    <w:p>
      <w:r>
        <w:rPr>
          <w:b/>
        </w:rPr>
        <w:t>E. 6.8</w:t>
      </w:r>
    </w:p>
    <w:p>
      <w:r>
        <w:t>Enfin, il ne ressort du dossier aucun autre élément dont on pourrait inférer que l'exécution du renvoi impliquerait une mise en danger concrète de la recourante pour des motifs qui lui sont propres. A noter qu'il ressort de ses déclarations qu'elle dispose d'un réseau familial élargi en Erythrée. Il lui appartiendrait de renouer avec celui-ci en cas de retour sur place. Il ressort également de ses déclarations qu'elle est parvenue à vivre les dix années ayant précédé son départ, seule avec sa fille, dans la ville de E._______ grâce aux revenus issus de son travail. Ses bonnes connaissances en arabe sont un atout pour vivre du commerce dans cette ville proche de la frontière soudanaise. Il n'y a donc pas de raison de penser qu'en cas de retour dans cette ville, elle serait confrontée à un dénuement complet.</w:t>
      </w:r>
    </w:p>
    <w:p>
      <w:r>
        <w:rPr>
          <w:b/>
        </w:rPr>
        <w:t>E. 6.9</w:t>
      </w:r>
    </w:p>
    <w:p>
      <w:r>
        <w:t>Au vu de ce qui précède, l'exécution du renvoi est raisonnablement exigible, au sens de l'art. 83 al. 4 LEtr a contrario.</w:t>
      </w:r>
    </w:p>
    <w:p>
      <w:r>
        <w:rPr>
          <w:b/>
        </w:rPr>
        <w:t>E. 7</w:t>
      </w:r>
    </w:p>
    <w:p>
      <w:r>
        <w:t>Enfin, l'exécution du renvoi est possible (cf. art. 83 al. 2 LEtr a contrario), la recourante étant en possession de documents suffisants pour rentrer dans son pays ou, à tout le moins, en mesure d'entreprendre toute démarche nécessaire auprès de la représentation de son pays d'origine en vue de l'obtention de documents de voyage lui permettant de quitter la Suisse (cf. art. 8 al. 4 LAsi et ATAF 2008/34 consid. 12).</w:t>
      </w:r>
    </w:p>
    <w:p>
      <w:r>
        <w:rPr>
          <w:b/>
        </w:rPr>
        <w:t>E. 8</w:t>
      </w:r>
    </w:p>
    <w:p>
      <w:r>
        <w:t>Au vu de ce qui précède, l'exécution du renvoi de la recourante est conforme aux dispositions légales. Par conséquent, le recours doit être également rejeté sur ce point et la décision attaquée être confirmée.</w:t>
      </w:r>
    </w:p>
    <w:p>
      <w:r>
        <w:rPr>
          <w:b/>
        </w:rPr>
        <w:t>E. 9.1</w:t>
      </w:r>
    </w:p>
    <w:p>
      <w:r>
        <w:t>La demande de dispense du paiement des frais de procédure ayant été admise par décision incidente du Tribunal du 14 février 2018, il n'est pas perçu de frais de procédure (cf. art. 63 al. 1 et 65 al. 1 PA).</w:t>
      </w:r>
    </w:p>
    <w:p>
      <w:r>
        <w:rPr>
          <w:b/>
        </w:rPr>
        <w:t>E. 9.2</w:t>
      </w:r>
    </w:p>
    <w:p>
      <w:r>
        <w:t>Une indemnité à titre d'honoraires et de débours est accordée au mandataire d'office, en la personne de Mathias Deshusses. En l'absence de décompte, l'indemnité est fixée sur la base du dossier. Elle est arrêtée à un montant de 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