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E-1955/2016 vom 1. April 2016</w:t>
      </w:r>
    </w:p>
    <w:p>
      <w:r>
        <w:t>Bundesverwaltungsgericht, 2016-04-01, DE</w:t>
      </w:r>
    </w:p>
    <w:p>
      <w:r>
        <w:rPr>
          <w:b/>
        </w:rPr>
        <w:t xml:space="preserve">Quelle: </w:t>
      </w:r>
      <w:r>
        <w:t>https://mcp.opencaselaw.ch/entscheid/bvger_E-1955_2016</w:t>
      </w:r>
    </w:p>
    <w:p>
      <w:r>
        <w:t>FR: TAF E-1955/2016 du 1 avril 2016</w:t>
      </w:r>
    </w:p>
    <w:p>
      <w:r>
        <w:t>IT: TAF E-1955/2016 del 1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E-1955/2016 Urteil vom 1. April 2016 Besetzung Einzelrichterin Gabriela Freihofer, mit Zustimmung von Richter Daniele Cattaneo; Gerichtsschreiber Christoph Berger. Parteien A._______, geboren am (...), Afghanistan, vertreten durch lic. iur. LL.M. Susanne Sadri, Beschwerdeführer, gegen Staatssekretariat für Migration (SEM), Quellenweg 6, 3003 Bern, Vorinstanz. Gegenstand Nichteintreten auf Asylgesuch und Wegweisung (Dublin-Verfahren); Verfügung des SEM vom 15. März 2016 / N (...). Das Bundesverwaltungsgericht stellt fest, dass der Beschwerdeführer am 6. Dezember 2015 in der Schweiz um Asyl nachsuchte, dass er anlässlich der Befragung zur Person (Akten SEM A9/13) durch das SEM vom 21. Dezember 2015 im Wesentlichen geltend machte, sein Heimatland im Alter von zwei Jahren verlassen und danach im Iran gelebt zu haben, bevor er vor zirka zwei Monaten illegal aus dem Iran nach Griechenland gereist sei, dass er weiter über Mazedonien, Kroatien, Slowenien, Österreich und Deutschland die Schweiz erreicht habe, wobei ihm nebst in Griechenland in Kroatien die Fingerabdrücke abgenommen worden seien (A9/13 Rz. 5.02), dass ihm das SEM im Rahmen der Befragung das rechtliche Gehör zur möglichen Zuständigkeit Kroatiens zur Durchführung des Asyl- und Wegweisungsverfahrens und zu einer allfälligen Wegweisung nach Kroatien (nebst der übrigen Transitländer) gewährte, dass er dagegen vorbrachte, er sei damit nicht einverstanden, da er gesehen habe, wie überfordert diese Länder seien, und er fühle sich hier in der Schweiz besser behandelt und sicherer (A9/13 Rz. 8.01), dass das SEM am 4. Januar 2016 die kroatischen Behörden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SEM mit Verfügung vom 15. März 2016 - eröffnet am 21. März 2016 - in Anwendung von Art. 31a Abs. 1 Bst. b AsylG (SR 142.31) auf das Asylgesuch nicht eintrat, die Wegweisung aus der Schweiz nach Kroatien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29. März 2016 gegen diesen Entscheid beim Bundesverwaltungsgericht Beschwerde erhob und beantragt, der negative Entscheid des SEM vom 15. März 2016 sei aufzuheben und es sei die Vorinstanz anzuweisen, das Recht auf Selbsteintritt auszuüben und auf sein Asylgesuch einzutreten, dass er in verfahrensrechtlicher Hinsicht darum ersucht, es sei die aufschiebende Wirkung (der Beschwerde) wiederherzustellen und ihm die unentgeltliche Rechtspflege zu gewähren, sowie auf die Erhebung eines Kostenvorschusses zu verzichten, dass die vorinstanzlichen Akten am 31. März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vom Beschwerdeführer explizit bestätigt wurde und er aufgrund seiner Angaben die kroatische Landesgrenze illegal überschritten hat und somit gemäss Art. 13 Abs. 1 Dublin-III-VO grundsätzlich Kroatien für die Prüfung des Antrages auf internationalen Schutz zuständig geworden ist, dass vorliegend die Vorinstanz am 4. Januar 2016 - innerhalb der in Art. 21 Dublin-III-VO festgelegten Frist - die kroatischen Behörden gestützt auf Art. 13 Abs. 1 Dublin-III-VO um Aufnahme des Beschwerdeführers ersuchte, dass die kroatischen Behörden das Übernahmeersuchen innert der in Art. 22 Abs. 1 Dublin-III-VO vorgesehenen Frist unbeantwortet liessen, womit sie die Zuständigkeit Kroatiens implizit anerkannten (Art. 22 Abs. 7 Dublin-III-VO), dass bei dieser Sachlage die Zuständigkeit Kroatiens grundsätzlich gegeben ist, dass das Gericht vorliegend feststellt, dass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Selbsteintrittsrechts der Schweiz (Art. 17 Abs. 1 Satz 1 Dublin-III-VO, Art. 29a Abs. 3 der Asylverordnung 1 vom 11. August 1999 [AsylV 1, SR 142.311]) begründen, dass zudem festzuhalten ist, dass der Beschwerdeführer den zuständigen Mitgliedstaat, in welchem das Asylverfahren gemäss Dublin-III-VO durchzuführen ist, nicht selber wählen kann (vgl. BVGE 2010/45 E. 8.3), dass es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in seiner Rechtsmitteleingabe die Meinung vertritt, im Falle einer Rückkehr nach Kroatien sei die Garantie der Europäischen Menschenrechts- und Flüchtlingskonvention und damit des Mindestschutzniveaus des europäischen Flüchtlingsrechts nicht gegeben und ihm drohe eine Kettenabschiebung, welche nicht wieder gutzumachen sein werde, dass sich der Beschwerdeführer dabei auf Medienberichte beruft, wonach sich der kroatische Regierungschef deutlich dahingehend geäussert habe, sein Land schaffe es nicht mehr, die Tausenden von Flüchtlingen zu registrieren und zu beherbergen, dass diese Einwände in entscheidwesentlicher Hinsicht nicht durchzudringen vermögen, dass einerseits flüchtlingspolitische Äusserungen von Regierungsmitgliedern vorliegend in einen diesbezüglichen aktuellen gesamteuropäischen Sachkomplex zu stellen sind, dass es andererseits nach gefestigter Rechtsprechung des Gerichts keine hinreichenden Hinweise darauf gibt, Kroatien würde generell den Grundsatz des Non-Refoulement missachten und vorliegend nicht damit zu rechnen ist, Kroatien werde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Kroatien seien derart schlecht, dass sie zu einer Verletzung von Art. 3 EMRK oder Art. 3 FoK führen könnten, dass nicht erstellt ist, Kroatien würde systematisch gegen die Bestimmungen der Verfahrens- sowie der Aufnahmerichtlinie verstossen, dass der Beschwerdeführer auch nicht konkret dargelegt hat, Kroatien würde ihm dauerhaft die ihm gemäss Aufnahmerichtlinie zustehenden minimalen Lebensbedingungen vorenthalten, dass es ihm bei einer allfälligen vorübergehenden Einschränkung offensteht, sich an die zuständigen kroatischen Behörden zu wenden und die ihm zustehenden Aufnahmebedingungen auf dem Rechtsweg einzufordern (vgl. Art. 26 Aufnahmerichtlinie), dass keine konkreten Anhaltspunkte dafür ersichtlich sind, er geriete im Falle einer Rückkehr nach Kroatien wegen der dortigen Aufenthaltsbedingungen in eine existenzielle Notlage, dass er sodann auch die Möglichkeit hat, sich bei allfälligen Schwierigkeiten an die dafür zuständigen Behörden beziehungsweise karitativen Organisationen zu wenden, dass zusammenfassend kein konkretes und ernsthaftes Risiko besteht, die Überstellung des Beschwerdeführers nach Kroatien würde gegen Art. 3 EMRK oder andere völkerrechtliche Verpflichtungen der Schweiz oder Landesrecht verstossen, dass es aufgrund des Gesagten keinen Grund für eine Anwendung der Ermessensklauseln von Art. 17 Dublin-III-VO gibt und weder die im erstinstanzlichen Verfahren noch in der Beschwerde geäusserten Einwände an einer Überstellung des Beschwerdeführers nach Kroatien etwas zu ändern vermögen, dass dem SEM bei der Anwendung von Art. 29a Abs. 3 AsylV 1 ein eigenes Ermessen zukommt (vgl. BVGE 2015/9)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 weil er nicht über eine gültige Aufenthalts- oder Niederlassungsbewilligung verfügt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die Beschwerdebegehren unter Berücksichtigung und Gewichtung der entscheidwesentlichen Aspekte als aussichtslos zu bezeichnen sind, womit es an den materiellen Voraussetzungen zur Gewährung der unentgeltlichen Rechtspflege im Sinne von Art. 65 Abs. 1 VwVG fehlt und das entsprechende Gesuch abzuweisen ist, dass bei diesem Ausgang des Verfahrens die Kosten von Fr. 600.- (Art. 1 3 des Reglements vom 21. Februar 2008 über die Kosten und Entschädigungen vor dem Bundesverwaltungsgericht [VGKE, SR 173.320.2]) dem Beschwerdeführer aufzuerlegen sind (Art. 63 Abs. 1 VwVG), dass das Gesuch um Verzicht auf die Erhebung eines Kostenvorschusses mit vorliegendem Entscheid gegenstandslos geworden ist. (Dispositiv nächste Seite) Demnach erkennt das Bundesverwaltungsgericht: 1. Die Beschwerde wird abgewiesen. 2. Das Gesuch um unentgeltliche Rechtspflege wird abgewiesen. 3. Die Verfahrenskosten von Fr. 600.-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