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E-1955/2015 vom 31. März 2015</w:t>
      </w:r>
    </w:p>
    <w:p>
      <w:r>
        <w:t>Bundesverwaltungsgericht, 2015-03-31, FR</w:t>
      </w:r>
    </w:p>
    <w:p>
      <w:r>
        <w:rPr>
          <w:b/>
        </w:rPr>
        <w:t xml:space="preserve">Quelle: </w:t>
      </w:r>
      <w:r>
        <w:t>https://mcp.opencaselaw.ch/entscheid/bvger_E-1955_2015</w:t>
      </w:r>
    </w:p>
    <w:p>
      <w:r>
        <w:t>FR: TAF E-1955/2015 du 31 mars 2015</w:t>
      </w:r>
    </w:p>
    <w:p>
      <w:r>
        <w:t>IT: TAF E-1955/2015 del 31 marzo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E-1955/2015 Arrêt du 31 mars 2015 Composition Emilia Antonioni Luftensteiner, juge unique, avec l'approbation de François Badoud, juge ; Sophie Berset, greffière. Parties A._______, né le (...), Gambie, recourant, contre Secrétariat d'Etat aux migrations (SEM), Quellenweg 6, 3003 Berne, autorité inférieure. Objet Asile (non-entrée en matière / procédure Dublin) et renvoi; décision du SEM du 19 mars 2015 / N (...). Vu la demande d'asile déposée en Suisse par A._______ en date du 17 février 2015, la décision du 19 mars 2015 (notifiée le 24 mars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26 mars 2015, contre cette décision, la demande de dispense du versement d'une avance de frais dont il est assorti, la réception du dossier de première instance par le Tribunal administratif fédéral (ci-après: le Tribunal), le 30 mars 2015,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été contrôlé, le (...) août 2013, à B._______, et avait déposé un demande d'asile à C._______, le (...) septembre 2013, qu'en date du 4 mars 2015, le SEM a dès lors soumis aux autorités italiennes compétentes, dans les délais fixés aux art. 23 par. 2 et art. 24 par. 2 du règlement Dublin III une requête aux fins de reprise en charge, fondée sur l'art. 18 par. 1 point b du règlement Dublin III, que, n'ayant pas répondu à la demande de reprise en charge dans le délai prévu par l'art. 25 par. 1 du règlement Dublin III, l'Italie est réputée l'avoir acceptée et, partant, avoir reconnu sa compétence pour traiter la demande d'asile de l'intéressé (art. 25 par. 2 du règlement Dublin III), que ce point n'est pas contesté dans le recours, que la compétence de l'Italie est ainsi acquise, que le recourant s'est toutefois opposé à son transfert vers l'Italie, aux motifs qu'il y avait vécu dépourvu de nourriture et d'hébergement, et qu'il ne voyait aucune perspective d'avenir dans cet Etat, qu'ainsi, il a sollicité implicitement l'application de la clause de souveraineté, prévue à l'art. 17 par. 1 du règlement Dublin III, que l'Italie est liée à la CharteUE, et partie à la Convention du 28 juillet 1951 relative au statut des réfugiés (RS 0.142.30, ci-après : Conv. réfugiés), à la CEDH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contre Belgique et Grèce du 21 janvier 2011, requête n° 30696/09, par. 338), qu'en premier lieu, cette présomption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 EDH Tarakhel contre Suisse du 4 novembre 2014, requête n° 29217/12, par. 103 ; décision de la CourEDH K. Daytbegova and M. Magomedova against Austria du 4 juin 2013, requête n° 6198/12, par. 61 et 66 ; arrêt du 21 janvier 2011 M.S.S. précité par. 338 ss ; arrêt R.U. contre Grèce du 7 juin 2011, requête n° 2237/08, par.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 européenne des droits de l'homme a constatées pour la Grèce (cf. arrêt de la CourEDH M.S.S. précité; cf. également arrêt Tarakhel contre Suisse précité, par. 114-115), qu'il ne ressort pas des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seraient caractérisées par des carences structurelles d'une ampleur telle qu'il faudrait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décision de la CourEDH Samsam Mohammed Hussein et autres contre les Pays-Bas et l'Italie du 2 avril 2013, requête no 27725/10, par. 78), que cette appréciation n'est pas remise en cause par la CourEDH dans son arrêt Tarakhel contre Suisse précité, que la CourEDH n'a pas écarté l'hypothèse d'un nombre significatif en Italie de demandeurs d'asile privés d'hébergement ou hébergés dans des structures surpeuplées dans des conditions de promiscuité, voire d'insalubrité ou de violence, mais a jugé que cette situation ne constituait pas en soi un obstacle à tout renvoi de demandeurs d'asile vers ce pays (par. 115), que l'art. 3 par. 2 al. 2 du règlement Dublin III n'est donc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 dans le cas particulier, il n'y a aucune raison d'admettre que les autorités italiennes failliraient à leur obligation d'examen de la demande d'asile issue de leur acceptation tacite de responsabilité et qu'elles refuseraient de mener à terme l'examen de la demande de protection de l'intéressé, en violation de la directive Procédure, que le recourant n'a pas non plus apporté d'indices objectifs, concrets et sérieux qu'il serait lui-même privé durablement de tout accès aux conditions matérielles minimales prévues par la directive Accueil, ni que ses conditions d'existence en Italie revêtiraient un tel degré de pénibilité et de gravité qu'elles seraient constitutives d'un traitement contraire à l'art. 3 CEDH ou encore à l'art. 3 Conv. torture, qu'il n'a pas davantage fourni d'élément concret, susceptible de démontrer que l'Italie ne respecterait pas le principe du non-refoulement et faillirait à ses obligations internationales en le renvoyant dans un pays où sa vie, son intégrité corporelle ou sa liberté seraient sérieusement menacées, ou encore d'où il risquerait d'être astreint à se rendre dans un tel pays, qu'il lui appartiendra, à son retour en Italie, de se conformer aux instructions des autorités italiennes et de s'annoncer auprès des autorités compétentes immédiatement à son arrivée pour y faire enregistrer (ou réenregistrer) sa demande d'asile, s'il entend la maintenir, qu'enfin, l'intéressé, un homme jeune et sans charge familiale, n'appartient pas à la catégorie des personnes particulièrement vulnérables, telle que définie par la CourEDH dans son arrêt Tarakhel contre Suisse précité (par. 118-122), pour lesquelles l'Etat requérant doit, avant de prononcer un transfert vers Italie, obtenir des autorités italiennes des garanties individuelles d'une prise en charge conforme aux exigences de l'art. 3 CEDH, que si le recourant devait, en tant que requérant d'asile, être exposé à des conditions de vie indignes en Italie, il lui resterait loisible de défendre ses droits auprès des autorités italiennes, l'Italie, en tant qu'Etat partie à la CEDH, ayant à répondre d'une éventuelle violation de l'art. 3 CEDH, que le transfert du recourant en Italie n'emporte ainsi manifestement pas violation par la Suisse du principe de non-refoulement ancré à l'art. 3 CEDH, que, dans ces conditions, vu que l'intéressé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Maiani/Hruschka, Le partage des responsabilités dans l'espace Dublin, entre confiance mutuelle et sécurité des demandeurs d'asile, in : ASYL 2/11, p. 12 ss, spéc. p. 14), qu'en conséquence, le transfert du recourant vers l'Italie s'avère conforme aux engagements de la Suisse relevant du droit international, que, pour les motifs déjà exposés ci-avant, il n'existe par ailleurs pas de "raisons humanitaires" au sens de l'art. 29a al. 3 de l'ordonnance 1 du 11 août 1999 sur l'asile relative à la procédure (OA1, RS 142.311), susceptibles d'empêcher ce transfert, cette notion devant être interprétée de manière restrictive (cf. ATAF 2011/9 consid. 8.1 ; ATAF 2010/45 consid. 8.2.2), qu'en conclusion, il n'y a pas donc pas lieu de faire application de la clause discrétionnaire de l'art. 17 par. 1 du règlement Dublin III, qu'il résulte de ce qui précède que le recours doit être rejeté, dans la mesure où il est recevable, et la décision attaquée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que, dans la mesure où il a été immédiatement statué sur le fond, la demande formulée dans le recours tendant à la dispense du versement d'une avance de frais est sans objet, que, vu l'issue de la cause, il y a lieu de mettre les frais de procédure, d'un montant de 600 francs,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de dispense du paiement de l'avance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