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E-194/2014 vom 4. Februar 2014</w:t>
      </w:r>
    </w:p>
    <w:p>
      <w:r>
        <w:t>Bundesverwaltungsgericht, 2014-02-04, FR</w:t>
      </w:r>
    </w:p>
    <w:p>
      <w:r>
        <w:rPr>
          <w:b/>
        </w:rPr>
        <w:t xml:space="preserve">Quelle: </w:t>
      </w:r>
      <w:r>
        <w:t>https://mcp.opencaselaw.ch/entscheid/bvger_E-194_2014</w:t>
      </w:r>
    </w:p>
    <w:p>
      <w:r>
        <w:t>FR: TAF E-194/2014 du 4 février 2014</w:t>
      </w:r>
    </w:p>
    <w:p>
      <w:r>
        <w:t>IT: TAF E-194/2014 del 4 febbraio 2014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clore rapidement l'instruction et de rendre une décision au plus vite.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le montant de 300 francs à titre de dépens.</w:t>
      </w:r>
    </w:p>
    <w:p>
      <w:r>
        <w:rPr>
          <w:b/>
        </w:rPr>
        <w:t>E. 6</w:t>
      </w:r>
    </w:p>
    <w:p>
      <w:r>
        <w:t>Le présent arrêt est adressé au mandataire du recourant, à l'ODM et à l'autorité cantonale concernée.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