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E-1942/2014 vom 16. April 2014</w:t>
      </w:r>
    </w:p>
    <w:p>
      <w:r>
        <w:t>Bundesverwaltungsgericht, 2014-04-16, DE</w:t>
      </w:r>
    </w:p>
    <w:p>
      <w:r>
        <w:rPr>
          <w:b/>
        </w:rPr>
        <w:t xml:space="preserve">Quelle: </w:t>
      </w:r>
      <w:r>
        <w:t>https://mcp.opencaselaw.ch/entscheid/bvger_E-1942_2014</w:t>
      </w:r>
    </w:p>
    <w:p>
      <w:r>
        <w:t>FR: TAF E-1942/2014 du 16 avril 2014</w:t>
      </w:r>
    </w:p>
    <w:p>
      <w:r>
        <w:t>IT: TAF E-1942/2014 del 16 aprile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E-1942/2014 Urteil vom 16. April 2014 Besetzung Einzelrichterin Gabriela Freihofer, mit Zustimmung von Richterin Contessina Theis; Gerichtsschreiberin Chantal Schwizer. Parteien A._______, geboren am (...), Nigeria, (...), Beschwerdeführer, gegen Bundesamt für Migration (BFM), Quellenweg 6, 3003 Bern, Vorinstanz . Gegenstand Nichteintreten auf Asylgesuch und Wegweisung (Dublin-Verfahren); Verfügung des BFM vom 26. März 2014 / N (...). Das Bundesverwaltungsgericht stellt fest, dass der Beschwerdeführer am 3. Februar 2014 in der Schweiz um Asyl nachsuchte und am 13. Februar 2014 im Empfangs- und Verfahrenszentrum (EVZ) B._______ summarisch zu seinem Gesuch befragt wurde, wobei ihm das rechtliche Gehör zu einer allfälligen Wegweisung nach Italien und Österreich gestützt auf das Dublin-Abkommen gewährt wurde, dass das BFM mit Verfügung vom 26. März 2014 - eröffnet am 3. April 2014 -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englischsprachiger Eingabe vom 8. April 2014 gegen diesen Entscheid beim Bundesverwaltungsgericht Beschwerde erhob und in materieller Hinsicht beantragte, der negative Entscheid des BFM sei aufzuheben, es sei seine Flüchtlingseigenschaft anzuerkennen, und ihm sei Asyl zu gewähren, dass er ferner beantragte, es sei festzustellen, dass der Wegweisungsvollzug unzulässig, unzumutbar und unmöglich sei, und es sei die vorläufige Aufnahme anzuordnen, dass er in prozessualer Hinsicht beantragte, es sei ihm die unentgeltliche Rechtspflege im Sinne von Art. 65 Abs. 1 und Abs. 2 VwVG zu gewähren und auf die Erhebung eines Kostenvorschusses sei zu verzichten, eventualiter sei die aufschiebende Wirkung der Beschwerde wiederherzustellen und die Vollzugsbehörden seien anzuweisen, die Kontaktaufnahme mit dem Heimat- oder Herkunftsstaat sowie jede Weitergabe von Daten an denselben bis zum Endentscheid über diese Beschwerde zu unterlassen, subeventualiter sei eine eventuell bereits erfolgte Datenweitergabe an den Heimatstaat offenzulegen, und der Beschwerdeführer sei in einer separaten Verfügung darüber zu informieren, dass auf die Begründung der Rechtsbegehren, soweit für den Entscheid wesentlich, in den nachfolgenden Erwägungen eingegangen wird, dass die vollständigen vorinstanzlichen Akten am 15. April 2014 beim Bundesverwaltungsgericht eingingen (Art. 109 Abs. 1 AsylG), und zieht in Erwägung, dass das Bundesverwaltungsgericht auf dem Gebiet des Asyls - in der Regel und auch vorliegend - endgültig über Beschwerden gegen Verfügungen (Art. 5 VwVG) des BFM entscheidet (Art. 105 AsylG i.V.m. Art. 31 33 VGG ;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Beschwerde zwar nicht in einer Amtssprache des Bundes abgefasst ist (Art. 70 Abs. 1 BV), indes auf die Ansetzung einer Frist zur Beschwerdeverbesserung verzichtet werden kann, da der in Englisch verfassten Beschwerdeeingabe genügend klare Rechtsbegehren und deren Begründung zu entnehmen sind und ohne Weiteres darüber befunden werden kann, dass somit auf die frist- und formgerecht eingereichte Beschwerde - abgesehen vom sprachlichen Mangel und unter Vorbehalt nachfolgender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 Verordnung EG Nr. 343/2003 des Rates vom 18. Februar 2003 zur Festlegung von Kriterien und Verfahren zur Bestimmung des Mitgliedstaates, der für die Prüfung eines von einem Drittstaatsangehörigen oder Staatenlosen in einem Mitgliedstaat gestellten Asylantrages zuständig ist (Dublin-II-VO)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ist, welche ab dem 1. Januar 2014 in allen Staaten der Europäischen Union anwendbar ist,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und mit Bundesratsbeschluss vom 18. Dezember 2013 fest-gehalten wurde, die Dublin-III-VO werde ab dem 1. Januar 2014 vorläufig angewendet, mit Ausnahme von Art. 18 Abs. 2, Art. 27 Abs. 3 und Art. 28 Dublin-III-VO, dass gestützt auf das Dublin-Assoziierungsabkommen vom 26. Oktober 2004 (DAA, SR 0.142.392.68) folglich in der Schweiz ab dem 1. Januar 2014 grundsätzlich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welche die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sogenanntes Selbst­eintrittsrecht), wobei diese Bestimmung nicht direkt anwendbar ist, sondern nur in Verbindung mit einer anderen Norm des nationalen oder internationalen Rechts angerufen werden kann (vgl. BVGE 2010/45 E. 5), dass Art. 29a Abs. 3 der Asylverordnung 1 vom 11. August 1999 (AsylV 1, SR 142.311) vorsieht, dass das BFM aus humanitären Gründen ein Gesuch behandeln kann, auch wenn nach den Kriterien des Dublin-Abkommens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Dublin II-Verordnung: Das Europäische Asylzuständigkeitssystem, 3. Aufl., 2012, Art. 3 K8 K11 S. 74),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19 Abs. 1 Dublin-III-VO), dass ein Abgleich der Fingerabdrücke des Beschwerdeführers mit der Fingerabdruck-Datenbank (Zentraleinheit "Eurodac") ergab, dass dieser am 12. Juli 2011 in Italien und am 25. März 2013 in Österreich um Asyl nachgesucht hatte, dass das BFM die italienischen Behörden am 14. März 2014 um Wiederaufnahme des Beschwerdeführers ersuchte, dass die italienischen Behörden dem Gesuch am 26. März 2014 innert der in Art. 25 Abs. 1 Dublin-III-VO vorgesehenen Frist zustimmten, dass der Beschwerdeführer nicht bestreitet, sich in Italien aufgehalten zu haben, und auch die Zuständigkeit dieses Mitgliedstaates unbestritten blieb, dass die grundsätzliche Zuständigkeit Italiens somit gegeben ist, dass der Beschwerdeführer zur Begründung seiner Beschwerde im Wesentlichen vorbringt, in Italien fürchte er, Repressalien von Familienmitgliedern seines Partners aus dem Heimatland ausgesetzt zu sein, weil er mit diesem eine homosexuelle Partnerschaft gelebt habe, dass er ferner die Befürchtung äussert, von den italienischen Behörden nach Nigeria zurückgeschafft zu werden, wo er wegen seiner Homosexualität zum Tode oder zu einer Gefängnisstrafe verurteilt würde, dass er ferner einwendet, trotz zweier Berufungen wegen seines gesundheitlichen Zustandes habe er keine Unterstützung seitens der italienischen Behörden erhalten, dass es keine wesentlichen Gründe für die Annahme gibt, das Asylverfahren und die Aufnahmebedingungen für Antragsteller in Italien würden systematische Schwachstellen aufweisen, die eine Gefahr einer unmenschlichen oder entwürdigenden Behandlung im Sinne des Artikels 4 der EU-Grundrechtecharta mit sich bringen, dass Italien Signatarstaat der EMRK, des FoK und des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unter diesen Umständen die Anwendung von Art. 3 Abs. 2 Satz 2 Dublin-III-VO nicht gerechtfertigt ist, dass der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ihn Gefahr laufen würde, zur Ausreise in ein solches Land gezwungen zu werden, dass der Beschwerdeführer ferner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zwar das italienische Fürsorgesystem für Asylsuchende in gewissen Punkten in der Kritik steht (vgl. namentlich Bericht der Schweizerischen Flüchtlingshilfe [SFH], Italien: Aufnahmebedingungen, Aktuelle Situation von Asylsuchenden und Schutzberechtigten, insbesondere Dublin-Rück­kehrenden, Oktober 2013; vgl. auch UNHCR, Recommendations on Important Aspects of Refugee Protection in Italy, Juli 2013, Ziffer 5: "Reception conditions for asylum-seekers"), dass indes nach Kenntnis des Bundesverwaltungsgerichts Dublin-Rück­kehrende sowie verletzliche Personen bezüglich Unterbringung von den italienischen Behörden bevorzugt behandelt werden, dass sich zudem auch private Hilfsorganisationen der Betreuung von Asylsuchenden und Flüchtlingen annehmen, dass in seiner bisherigen Rechtsprechung auch der Europäische Gerichtshof für Menschenrechte (EGMR) festgestellt, in Italien bestehe kein systematischer Mangel an Unterstützung und Einrichtungen für Asylsuchende, dies obwohl die allgemeine Situation und insbesondere die Lebensumstände von Asylsuchenden, anerkannten Flüchtlingen und Personen mit einem subsidiären Schutzstatus in Italien gewisse Mängel aufweisen würden (vgl. Urteil EGMR vom 2. April 2013, Mohammed Hussein und andere vs. Niederlande und Italien, Nr. 27725/10), dass somit keine Anhaltspunkte dafür vorliegen, dass Italien seine staatsvertraglichen Verpflichtungen missachten würde und der Beschwerdeführer unter Missachtung von Art. 3 EMRK einer menschenunwürdigen oder erniedrigenden Behandlung ausgesetzt wäre, dass eine zwangsweise Rückweisung von Personen mit gesundheitlichen Problemen grundsätzlich nur dann einen Verstoss gegen Art. 3 EMRK darstellen kann, wenn die betroffene Person sich in einem fortgeschrittenen oder terminalen Krankheitsstadium befindet (vgl. BVGE 2011/9 E. 7 mit Hinweisen auf die Praxis des EGMR), dass dies vorliegend nicht zutrifft, zumal sich aus den Akten keine Hinweise darauf ergeben, dass der Beschwerdeführer aufgrund seiner Ellbogenverletzung einer besonders aufwändigen medizinischen Behandlung bedürfte, welche in Italien nicht erhältlich wäre, dass es im Übrigen allgemein bekannt ist, dass Italien über eine ausreichende medizinische Infrastruktur verfügt,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sollte der Beschwerdeführer von Seiten Dritter behelligt werden, es ihm offensteht, sich an die italienischen Behörden zu wenden, um Schutz zu ersuchen, dass es nach dem Gesagten keinen Grund für eine Anwendung der Ermessensklauseln von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darauf einzutreten ist, und die Verfügung des BFM zu bestätigen ist, dass der Antrag, die Vollzugsbehörden seien anzuweisen, die Kontakt­aufnahme mit dem Heimat- oder Herkunftsstaat des Beschwerdeführers sowie jede Weitergabe von Daten an denselben bis zum Endentscheid über die Beschwerde zu unterlassen, mit vorliegendem Direktentscheid gegenstandslos geworden ist, dass das BFM hingegen anzuweisen ist, dem Beschwerdeführer im Rahmen von Art. 26 ff. VwVG eine eventuell bereits erfolgte Weitergabe von Personendaten im Sinne von Art. 97 Abs. 3 Bstn. a - c AsylG an die zuständige ausländische Behörde offenzulegen, dass die Gesuche um Verzicht auf die Erhebung eines Kostenvor­schusses und um Gewährung der aufschie­benden Wirkung mit vorliegendem Urteil ohne vorgängige Instruktion gegenstandslos geworden sind, dass der Beschwerdeführer die Gewährung der unentgeltlichen Rechts­pflege gemäss Art. 65 Abs. 1 und 2 VwVG beantragt, dass sich die Beschwerdebegehren aufgrund vorstehender Erwägungen als aussichtslos erweisen, weshalb das Gesuch um Gewährung der unentgeltlichen Rechtspflege samt Beigabe eines unentgeltlichen Rechtsbeistands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BFM wird angewiesen, dem Beschwerdeführer der zuständigen ausländischen Behörde eventuell weitergegebene Personendaten offenzulegen. 3. Das Gesuch um Gewährung der unentgeltlichen Rechtspflege im Sinne von Art. 65 Abs. 1 und 2 VwVG wird abgewiesen. 4. Die Verfahrenskosten von Fr. 600.- werden dem Beschwerdeführer auferlegt. Dieser Betrag ist innert 30 Tagen ab Versand des Urteils zugunsten der Gerichtskasse zu überweisen. 5. Dieses Urteil geht an den Beschwerdeführer, das BFM und die kantonale Migrationsbehörde.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