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E-1941/2016 vom 4. April 2016</w:t>
      </w:r>
    </w:p>
    <w:p>
      <w:r>
        <w:t>Bundesverwaltungsgericht, 2016-04-04, DE</w:t>
      </w:r>
    </w:p>
    <w:p>
      <w:r>
        <w:rPr>
          <w:b/>
        </w:rPr>
        <w:t xml:space="preserve">Quelle: </w:t>
      </w:r>
      <w:r>
        <w:t>https://mcp.opencaselaw.ch/entscheid/bvger_E-1941_2016</w:t>
      </w:r>
    </w:p>
    <w:p>
      <w:r>
        <w:t>FR: TAF E-1941/2016 du 4 avril 2016</w:t>
      </w:r>
    </w:p>
    <w:p>
      <w:r>
        <w:t>IT: TAF E-1941/2016 del 4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E-1941/2016 Urteil vom 4. April 2016 Besetzung Einzelrichterin Gabriela Freihofer, mit Zustimmung von Richterin Claudia Cotting-Schalch; Gerichtsschreiber Christoph Berger. Parteien A._______, geboren am (...), Afghanistan, Beschwerdeführer, gegen Staatssekretariat für Migration (SEM), Quellenweg 6, 3003 Bern, Vorinstanz. Gegenstand Nichteintreten auf Asylgesuch und Wegweisung (Dublin-Verfahren); Verfügung des SEM vom 21. März 2016 / N (...). Das Bundesverwaltungsgericht stellt fest, dass der Beschwerdeführer am 20. Dezember 2015 in der Schweiz um Asyl nachsuchte, dass er anlässlich der Befragung zur Person (Akten SEM A8/13) durch das SEM vom 6. Januar 2016 geltend machte, er habe sein Heimatland zirka Mitte November 2015 verlassen und habe ohne gültige Reisepapiere über den Iran, die Türkei, Griechenland, Mazedonien, Serbien, Kroatien, Slowenien, Österreich und Deutschland am 20. Dezember 2015 die Schweiz erreicht, dass das SEM am 12. Januar 2016 die kroatischen Behörden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kroatischen Behörden innert der festgelegten Frist (vorliegend 13. März 2016) zum Übernahmeersuchen dem SEM keine Antwort zukommen liessen, dass das SEM dem Beschwerdeführer mit Schreiben vom 14. März 2016 das rechtliche Gehör zur Zuständigkeit Kroatiens für die Durchführung des Asyl- und Wegweisungsverfahrens gemäss Dublin-III-VO, zu einem Nichteintretensentscheid gemäss von Art. 31a Abs. 1 Bst. b AsylG (SR 142.31) und zu einer Wegweisung nach Kroatien gewährte, dass der Beschwerdeführer mit Schreiben vom 18. März 2016 dagegen vorbrachte, er möchte nicht nach Kroatien zurückkehren, weil sein Ziel von Beginn an die Schweiz gewesen sei und die kroatischen Behörden ihn lediglich fotografiert hätten und er Kroatien nach kurzer Zeit wieder habe verlassen müssen, da die Polizei ihm bedeutet hätte, nach Slowenien auszureisen, dass er befürchte, in Kroatien keinen effektiven Zugang zum Asylverfahren zu erhalten, einerseits weil man ihn nach Slowenien habe ausreisen lassen und andererseits zeige ihm eindeutig, dass Kroatien kein Interesse an seiner Rückkehr habe, da es auf die Anfrage des SEM nicht geantwortet habe, dass das SEM mit Verfügung vom 21. März 2016 - Postausgang SEM am 24. März 2016 - in Anwendung von Art. 31a Abs. 1 Bst. b AsylG auf das Asylgesuch nicht eintrat, die Wegweisung aus der Schweiz nach Kroatien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29. März 2016 und ergänzender Eingabe vom 30. März 2016 gegen diesen Entscheid beim Bundesverwaltungsgericht Beschwerde erhob und beantragt, die Verfügung des SEM sei aufzuheben und es sei die Vorinstanz anzuweisen, sich für das vorliegende Asylgesuch für zuständig zu erachten respektive/und sein Recht zum Selbsteintritt auszuüben, dass eventualiter die Sache an das SEM zurückzuweisen sei, dass er in verfahrensrechtlicher Hinsicht darum ersucht, es sei die unentgeltliche Rechtspflege zu bewilligen und auf die Erhebung eines Kostenvorschusses zu verzichten, dass im Sinne vorsorglicher Massnahmen der vorliegenden Beschwerde die aufschiebende Wirkung zu erteilen sei und die Vollzugsbehörden anzuweisen seien, von einer Überstellung nach Kroatien abzusehen, bis das Bundesverwaltungsgericht über den Suspensiveffekt der eingereichten Beschwerde entschieden habe, dass der Beschwerdeführer zur Begründung seiner Anträge im Wesentlichen vorbringt, in Kroatien hätte man die Flüchtlinge und ihn weitergehetzt und es habe keine Möglichkeit gegeben, sich dort für Asyl anzumelden, auch habe er nie beabsichtigt, dort Schutz zu suchen und er habe nur in Sicherheit leben wollen, was in Kroatien nicht möglich gewesen sei, dass damals jeweils täglich tausende Flüchtlinge nach Kroatien gekommen seien und heute immer noch viele dorthin kämen, was die wirtschaftliche Situation des Landes anspanne, dass er sich in der Schweiz nichts habe zuschulden kommen lassen und er sich immer korrekt verhalten habe, Deutschkurse besuche und sich bereits gut integriert habe, dass die vorinstanzlichen Akten am 31. März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aufzunehmen (Art. 18 Abs. 1 Bst. a Dublin-III-VO), dass der vorgängige Aufenthalt in Kroatien vom Beschwerdeführer explizit bestätigt wurde und er aufgrund seiner Angaben die kroatische Landesgrenze illegal überschritten hat (und dort auch registriert wurde) und somit gemäss Art. 13 Abs. 1 Dublin-III-VO grundsätzlich Kroatien für die Prüfung des Antrages auf internationalen Schutz zuständig geworden ist, dass vorliegend die Vorinstanz am 12. Januar 2016 - innerhalb der in Art. 21 Dublin-III-VO festgelegten Frist - die kroatischen Behörden gestützt auf Art. 13 Abs. 1 Dublin-III-VO um Aufnahme des Beschwerdeführers ersuchte, dass die kroatischen Behörden das Übernahmeersuchen innert der in Art. 22 Abs. 1 Dublin-III-VO vorgesehenen Frist unbeantwortet liessen, womit sie die Zuständigkeit Kroatiens implizit anerkannten (Art. 22 Abs. 7 Dublin-III-VO), dass bei dieser Sachlage die Zuständigkeit Kroatiens grundsätzlich gegeben ist, dass das Gericht vorliegend feststellt, dass weder die bei der Gewährung des rechtlichen Gehörs geäusserten Einwände noch die auf Beschwerdeebene geltend gemachten Vorbringen an der Zuständigkeit Kroatiens für die Durchführung des Asyl- und Wegweisungsverfahrens etwas ändern und auch keinen Anlass zur Ausübung des Selbsteintrittsrechts der Schweiz (Art. 17 Abs. 1 Satz 1 Dublin-III-VO, Art. 29a Abs. 3 der Asylverordnung 1 vom 11. August 1999 [AsylV 1, SR 142.311]) begründen, dass zudem festzuhalten ist, dass der Beschwerdeführer den zuständigen Mitgliedstaat, in welchem das Asylverfahren gemäss Dublin-III-VO durchzuführen ist, nicht selber wählen kann (vgl. BVGE 2010/45 E. 8.3), dass es keine wesentlichen Gründe für die Annahme gibt, das Asylverfahren und die Aufnahmebedingungen für Antragsteller in Kroatien würden systemische Schwachstellen aufweisen, die eine Gefahr einer unmenschlichen oder entwürdigenden Behandlung im Sinne von Art. 4 der Charta der Grundrechte der Europäischen Union (ABl. C 364/1 vom 18.12.2000, nachfolgend: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hinreichenden Hinweise darauf gibt, Kroatien würde generell den Grundsatz des Non-Refoulement missachten und vorliegend nicht damit zu rechnen ist, Kroatien werde den Beschwerdeführer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Kroatien seien derart schlecht, dass sie zu einer Verletzung von Art. 3 EMRK oder Art. 3 FoK führen könnten, dass nicht erstellt ist, Kroatien würde systematisch gegen die Bestimmungen der Verfahrens- sowie der Aufnahmerichtlinie verstossen, dass der Beschwerdeführer auch nicht konkret dargelegt hat, Kroatien würde ihm dauerhaft die ihm gemäss Aufnahmerichtlinie zustehenden minimalen Lebensbedingungen vorenthalten, dass es ihm bei einer allfälligen vorübergehenden Einschränkung offensteht, sich an die zuständigen kroatischen Behörden zu wenden und die ihm zustehenden Aufnahmebedingungen auf dem Rechtsweg einzufordern (vgl. Art. 26 Aufnahmerichtlinie), dass keine konkreten Anhaltspunkte dafür ersichtlich sind, er geriete im Falle einer Rückkehr nach Kroatien wegen der dortigen Aufenthaltsbedingungen in eine existenzielle Notlage, dass er sodann auch die Möglichkeit hat, sich bei allfälligen Schwierigkeiten an die dafür zuständigen Behörden beziehungsweise karitativen Organisationen zu wenden, dass zusammenfassend kein konkretes und ernsthaftes Risiko besteht, die Überstellung des Beschwerdeführers nach Kroatien würde gegen Art. 3 EMRK oder andere völkerrechtliche Verpflichtungen der Schweiz oder Landesrecht verstossen, dass es aufgrund des Gesagten keinen Grund für eine Anwendung der Ermessensklauseln von Art. 17 Dublin-III-VO gibt und weder die im erstinstanzlichen Verfahren noch in der Beschwerde geäusserten Einwände an einer Überstellung des Beschwerdeführers nach Kroatien etwas zu ändern vermögen, dass dem SEM bei der Anwendung von Art. 29a Abs. 3 AsylV 1 ein eigenes Ermessen zukommt (vgl. BVGE 2015/9) und den Akten keine Hinweise auf eine gesetzeswidrige Ermessensausübung (vgl. Art. 106 Abs. 1 Bst. a AsylG) durch die Vorinstanz zu entnehmen sind, dass das SEM demnach zu Recht in Anwendung von Art. 31a Abs. 1 Bst. b AsylG auf das Asylgesuch des Beschwerdeführers nicht eingetreten ist und - weil er nicht über eine gültige Aufenthalts- oder Niederlassungsbewilligung verfügt - gestützt auf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auf Anordnung vorsorglicher Massnahmen und auf Verzicht der Erhebung eines Kostenvorschusses als gegenstandslos erweisen, dass die Beschwerdebegehren als aussichtslos zu bezeichnen sind, womit es an den materiellen Voraussetzungen zur Gewährung der unentgeltlichen Rechtspflege im Sinne von Art. 65 Abs. 1 VwVG fehlt und das entsprechende Gesuch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Rechtspflege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