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E-1939/2016 vom 4. April 2016</w:t>
      </w:r>
    </w:p>
    <w:p>
      <w:r>
        <w:t>Bundesverwaltungsgericht, 2016-04-04, FR</w:t>
      </w:r>
    </w:p>
    <w:p>
      <w:r>
        <w:rPr>
          <w:b/>
        </w:rPr>
        <w:t xml:space="preserve">Quelle: </w:t>
      </w:r>
      <w:r>
        <w:t>https://mcp.opencaselaw.ch/entscheid/bvger_E-1939_2016</w:t>
      </w:r>
    </w:p>
    <w:p>
      <w:r>
        <w:t>FR: TAF E-1939/2016 du 4 avril 2016</w:t>
      </w:r>
    </w:p>
    <w:p>
      <w:r>
        <w:t>IT: TAF E-1939/2016 del 4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E-1939/2016 Arrêt du 4 avril 2016 Composition William Waeber, juge unique, avec l'approbation de François Badoud, juge ; Jean-Claude Barras, greffier. Parties A._______, né le (...), Afghanistan, recourant, contre Secrétariat d'Etat aux migrations (SEM), Quellenweg 6, 3003 Berne, autorité inférieure. Objet Asile (non-entrée en matière / procédure Dublin) et renvoi ; décision du SEM du 18 mars 2016 / N (...). Vu la demande d'asile déposée par A._______, le 21 octobre 2015, le procès-verbal de son audition au Centre d'enregistrement et de procédure (CEP) de Bâle, le 11 novembre 2015, le procès-verbal de l'audition tenue le 30 novembre suivant dans cadre d'un droit d'être entendu accordé à l'intéressé au sujet de son âge et des objections à son transfert en Allemagne, en Autriche ou en Grèce, la décision du 18 mars 2016 (notifiée le 23 mars suivant), par laquelle le SEM, se fondant sur l'art. 31a al. 1 let. b LAsi (RS 142.31), n'est pas entré en matière sur la demande d'asile du précité, a prononcé son transfert vers l'Allemagne et a ordonné l'exécution de cette mesure, constatant l'absence d'effet suspensif à un éventuel recours, le recours interjeté le 29 mars 2016 (date du sceau postal) contre cette décision, assorti de demandes d'octroi de l'effet suspensif et de dispense des frais de procédure,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l'intéressé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ce contexte, le requérant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[non publié dans ATAF 2015/9]), que ses arguments relatifs à ses motifs d'asile - tels que la dégradation de la situation sécuritaire en Afghanistan, notamment à B._______ d'où il provient, les carences du système judiciaire de ce pays et les violations des droits de l'Homme qui y sont régulièrement commises - n'ont pas à être examinés ici, la présente procédure visant uniquement à déterminer l'Etat responsable de cet examen, que, dans le cas d'espèce, 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lors de son enregistrement au CEP de Bâle, le 21 octobre 2015, le recourant a produit une attestation dont il ressort qu'il a été pris en charge par les autorités allemandes le (...) 2015 en qualité de requérant d'asile, qu'en date du 4 janvier 2016, le SEM a dès lors soumis aux autorités allemandes compétentes, dans les délais fixés aux art. 23 par. 2 et 24 par. 2 du règlement Dublin III une requête aux fins de reprise en charge, fondée sur l'art. 18 par. 1 let. b du règlement Dublin llI, que, le 8 janvier suivant, lesdites autorités ont expressément accepté de reprendre en charge le requérant, sur la base de cette même disposition, que l'Allemagne a ainsi reconnu sa compétence pour traiter la demande d'asile de l'intéressé, que cet Etat est lié à la Charte 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qu'en l'absence d'une pratique avérée, en Allemagne, de violation systématique des normes minimales de l'Union européenne (directive no 2013/32/UE du Parlement européen et du Conseil du 26 juin 2013 relative à des procédures communes pour l'octroi et le retrait de la protection internationale [refonte] [JO L 180/60 du 29.6.2013, ci-après : directive Procédure] ; directive no 2013/33/UE du Parlement européen et du Conseil du 26 juin 2013 établissant des normes pour l'accueil des personnes demandant la protection internationale [refonte] [JO L 180/96 du 29.6.2013, ci-après : directive Accueil] ;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l'art. 3 par. 2 al. 2 du règlement Dublin III n'est pas applicable et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toutefois être renversée par des indices sérieux que, dans le cas concret, les autorités de cet Etat ne respecteraient pas le droit international (cf. ATAF 2010/45 consid. 7.4 et 7.5), qu'en l'occurrence, invité à exprimer ses objections à son transfert en Allemagne, lors de son audition du 30 novembre 2015, le recourant a déclaré qu'il ne voulait pas y retourner car, dans ce cas, il ne serait pas venu en Suisse, que, dans son recours, il s'oppose à son transfert en Allemagne car, selon lui, cet Etat renverrait dans leur pays les requérants d'asile afghan en dépit d'une situation sécuritaire en constante dégradation depuis le début 2015, les Talibans défiant désormais les forces de sécurité afghanes, notamment à B._______ d'où lui-même provient, qu'il est certes notoire qu'eu égard au flux ininterrompu de requérants d'asile arrivant sur son territoire, parmi lesquels un nombre important d'Afghans, le gouvernement allemand cherche à modifier sa politique d'asile, à accélérer le renvoi des demandeurs d'asile déboutés, y compris des Afghans, et à dissuader de potentiels futurs migrants économiques à rejoindre l'Europe par le biais d'une campagne d'information menée en Afghanistan (cf. Integrated Regional Information Networks (IRIN), Afghans flee in droves, but Germany closes the door, 10 novembre 2015, en ligne sur : http://www.refworld.org/docid/5645b5b64.html [consulté le 16.2.2016] ; Schweriner Volkszeitung, Interview 22.10.2015 "Wir müssen verstärkt abschieben", Ein Interview mit Bundesinnenminister Dr. Thomas de Maizière zur künftigen Flüchtlingspolitik der Bundesregierung und schnellen Lösungen, 22 octobre 2015, en ligne sur : http://www.bmi.bund.de/SharedDocs/Interviews/DE/2015/10/interview-schweriner-volkszeitung.html [consulté le 16.2.2016] ; Ministère de l'Intérieur de l'Allemagne, Nachricht 02.02.2016, "Seite an Seite und Schulter an Schulter", Bundesinnenminister reist zu politischen Gesprächen nach Afghanistan, en ligne sur http://www.bmi.bund.de/SharedDocs/Kurzmeldungen/DE/2016/02/bundesinnenminister-besucht-afghanistan.html [consulté le 16.2.2016]), que le recourant n'établit toutefois pas une pratique des autorités allemandes consistant à renvoyer des requérants d'asile afghans dans leur pays d'origine en violation du principe de non-refoulement, qu'il est entré en Suisse le 21 octobre 2015 après avoir été pris en charge par les autorités allemandes le (...) précédent en qualité de requérant d'asile, qu'il n'a donc de toute évidence pas eu à pâtir jusqu'ici de défaillances dans la procédure d'asile ou dans les conditions d'accueil des requérants d'asile en Allemagne, qu'il ne le prétend d'ailleurs pas, qu'en outre, il ne fournit pas d'élément de nature à démontrer que l'Allemagne ne respecterait pas le principe de non refoulement dans son cas, et donc faillirait à ses obligations internationales en le renvoyant dans un pays où sa vie, son intégrité corporelle ou sa liberté seraient sérieusement menacées, ou encore d'où il risquerait d'être astreint à se rendre dans un tel pays, qu'en définitive, son transfert en Allemagne n'est pas contraire aux obligations de la Suisse découlant des art. 3 CEDH et 3 Conv. torture, que la présomption de sécurité attachée au respect par l'Allemagne de ses obligations tirées du droit international public et du droit européen n'étant pas renversée, une vérification plus approfondie et individualisée des risques dans cet Etat de destination n'est pas nécessaire (cf. Francesco Maiani / Constantin Hruschka, Le partage des responsabilités, entre confiance mutuelle et sécurité des demandeurs d'asile, in Asyl 2/11 p. 14), que l'Allemagne demeure dès lors l'Etat responsable de l'examen de la demande d'asile du recourant au sens du règlement Dublin III, qu'il n'y a pas lieu de faire application de la clause discrétionnaire de l'art. 17 par. 1 du règlement Dublin III en combinaison avec l'art. 29a al. 3 de l'ordonnance 1 du 11 août 1999 sur l'asile relative à la procédure (OA 1, RS 142.311), qu'à propos de cette dernière disposition, l'intéressé n'a pas fait valoir d'éléments qui auraient pu imposer au SEM un examen plus détaillé de sa demande sous l'angle des raisons humanitaires, que le SEM, qui a motivé sa décision en tenant compte de tous les éléments allégués par le recourant et qui n'a pas fait preuve d'arbitraire dans son appréciation ni violé le principe de la proportionnalité ou de l'égalité de traitement, a exercé correctement son pouvoir d'appréciation, en regard de l'art. 29a al. 3 OA 1, que le Tribunal ne peut d'ailleurs plus, en la matière, substituer son appréciation à celle de l'autorité inférieure, son contrôle se limitant à vérifier si celle-ci a exercé son pouvoir et si elle l'a fait conformément à la loi (cf. ATAF 2015/9 consid. 8), que le règlement Dublin III ne confère en outre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dans ces conditions, c'est à bon droit que le SEM n'est pas entré en matière sur la demande d'asile de l'intéressé (cf. 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d'octroi de l'effet suspensif, que les conclusions du recours étant d'emblée vouées à l'échec, la requête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demande d'octroi de l'effet suspensif au recours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