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E-1937/2015 vom 23. April 2015</w:t>
      </w:r>
    </w:p>
    <w:p>
      <w:r>
        <w:t>Bundesverwaltungsgericht, 2015-04-23, DE</w:t>
      </w:r>
    </w:p>
    <w:p>
      <w:r>
        <w:rPr>
          <w:b/>
        </w:rPr>
        <w:t xml:space="preserve">Quelle: </w:t>
      </w:r>
      <w:r>
        <w:t>https://mcp.opencaselaw.ch/entscheid/bvger_E-1937_2015</w:t>
      </w:r>
    </w:p>
    <w:p>
      <w:r>
        <w:t>FR: TAF E-1937/2015 du 23 avril 2015</w:t>
      </w:r>
    </w:p>
    <w:p>
      <w:r>
        <w:t>IT: TAF E-1937/2015 del 23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E-1937/2015 Urteil vom 23. April 2015 Besetzung Einzelrichter Markus König, mit Zustimmung von Richterin Regula Schenker Senn; Gerichtsschreiberin Martina Stark. Parteien A._______, Algerien, Beschwerdeführer, gegen Staatssekretariat für Migration (SEM; zuvor Bundesamt für Migration, BFM), Quellenweg 6, 3003 Bern, Vorinstanz. Gegenstand Nichteintreten auf Asylgesuch und Wegweisung (Dublin-Verfahren); Verfügung des SEM vom 18. Dezember 2014 / N (...). Das Bundesverwaltungsgericht stellt fest, dass der Beschwerdeführer nach eigenen Angaben am (...) September 2014 aus seinem Heimatstaat ausreiste und über Frankreich am (...) September 2014 in die Schweiz einreiste, wo er am 9. September 2014 im Empfangs- und Verfahrenszentrum B._______ um Asyl nachsuchte, dass der Beschwerdeführer am 9. Oktober 2014 summarisch zu seinem Asylgesuch befragt wurde, wobei ihm das rechtliche Gehör zu einer allfälligen Überstellung nach Frankreich gestützt auf das Dubliner Abkommen gewährt wurde, dass der Beschwerdeführer zu Protokoll gab, er sei einzig für die medizinische Behandlung seiner Krebserkrankung in die Schweiz gekommen und möchte nicht nach Frankreich zurückkehren, weil die schweizerischen Ärzte und Spitäler besser seien, dass das BFM mit Verfügung vom 18. Dezember 2014 - die dem Beschwerdeführer durch die zuständige kantonale Behörde, offenbar aus medizinisch-organisatorischen Gründen, erst am 18. März 2015 eröffnet werden konnte - in Anwendung von Art. 31a Abs. 1 Bst. b AsylG (SR 142.31) auf das Asylgesuch nicht eintrat, die Überstellung des Beschwerdeführers nach Frankreich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22. März 2015 gegen diesen Entscheid beim Bundesverwaltungsgericht Beschwerde erhob und dabei sinngemäss beantragte, die Verfügung des SEM sei aufzuheben und von einer Überstellung nach Frankreich sei zumindest vorübergehend abzusehen, dass der Beschwerdeführer zur Begründung seines Rechtsmittels vorbrachte, er habe eine extrem komplexe Operation hinter sich und sei sehr dankbar, dass er in der Schweiz habe behandelt werden können, momentan würden ihn aber noch medizinische Folgeprobleme beschäftigen, die in der Schweiz behandelt werden müssten, dass das Bundesverwaltungsgericht am 26. März 2015 den Vollzug der Überstellung des Beschwerdeführers mit einer superprovisorischen vorsorglichen Massnahme aussetzte, dass der Instruktionsrichter bei dem den Beschwerdeführer behandelnden Spital am 2. April 2015 einen Bericht über die Behandlung des Patienten einforderte und das Kantonsspital C._______ am 16. April 2015 seine Stellungnahme einreichte,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nach Art. 106 Abs. 1 AsylG richten,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in einem anderen Mitgliedstaat einen Antrag gestellt hat, nach Massgabe der Art. 21, 22 und 29 Dublin-III-VO aufzunehmen (Art. 18 Abs. 1 Bst. a Dublin-III-VO), dass sich der Beschwerdeführer gemäss Akten vor seiner Einreise in die Schweiz in Frankreich aufgehalten hatte, wohin er mit einem gültigen französischen Schengen-Visum legal eingereist war, dass das SEM die französischen Behörden am 23. Oktober 2014 um Aufnahme des Beschwerdeführers ersuchte und Frankreich diesem Gesuch am 18. Dezember 2014 zustimmte, dass die grundsätzliche Zuständigkeit Frankreichs für die Behandlung des Asylgesuchs des Beschwerdeführers somit gegeben ist, was auch der Beschwerdeführer nicht bestreitet, dass es keine Gründe für die Annahme gibt, das Asylverfahren und die Aufnahmebedingungen für Antragsteller in Frankreich würden systemische Schwachstellen aufweisen, die eine Gefahr einer unmenschlichen oder entwürdigenden Behandlung im Sinne des Art. 4 der EU-Grundrechtecharta mit sich bringen, weshalb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BFM aus humanitären Gründen ein Gesuch behandeln kann, auch wenn nach den Kriterien des Dublin-Abkommens ein anderer Staat zuständig ist (vgl. BVGE 2011/9 E. 4.1 und 8.1 m.w.H.), dass sich der Beschwerdeführer auf seinen Gesundheitszustand beruft, der einer Überstellung - zumindest vorübergehend - entgegenstehe, dass die Krebserkrankung im (...) des Beschwerdeführers gemäss medizinischem Bericht des Kantonsspitals C._______ vom 16. April 2015 in der Schweiz mit Chemo- und Strahlentherapien sowie einem operativen Eingriff behandelt wurde, dass die spezifische onkologische Behandlung am 17. April 2015 abgeschlossen sei und aktuell eine "potenziell kurative Gesamtsituation" bestehe, dass der Patient grundsätzlich transportfähig sei, momentan allerdings noch einen reduzierten Allgemeinzustand aufweise und aktuell über eine Magensonde ernährt werde, dass "aus medizinischer Sicht eine Überstellung [nach Frankreich] ab Ende April 2015 denkbar respektive zumutbar" sei, dass der Beschwerdeführer in seinem Rechtsmittel implizit geltend macht, die Überstellung nach Frankreich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nach dem oben Gesagten im vorliegenden Fall für die heutige Situation des Beschwerdeführers klarerweise nicht - oder allenfalls: nicht mehr - zutrifft, dass Frankreich über eine ausreichende medizinische Infrastruktur für die weitere Pflege des Beschwerdeführers - der selber (...) ist - verfügt und alle Dublin-Mitglied­staaten den Antragstellern die erforderliche medizinische Versorgung, die zumindest die Notversorgung und die unbedingt erforderliche Behandlung von Krankheiten und schweren psychischen Störungen umfasst, zugänglich machen müssen (vgl. Art. 19 der Richtlinie des Europäischen Parlaments und des Rates 2013/33/EU vom 26. Juni 2013 zur Festlegung von Normen für die Aufnahme von Personen, die internationalen Schutz beantragen [sog. Aufnahmerichtlinie]), dass die schweizerischen Behörden, die mit dem Vollzug der angefochten Verfügung beauftragt sind, bei der Bestimmung des Übergabezeitpunkts und der Wahl der Vollzugsmodalitäten den konkreten medizinischen Umständen Rechnung tragen und die französischen Behörden vorgängig in geeigneter Weise über die spezifischen medizinischen Umstände informieren werden (vgl. auch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nach dem Gesagten zu Recht in Anwendung von Art. 31a Abs. 1 Bst. b AsylG auf das Asylgesuch des Beschwerdeführers nicht eingetreten ist und - weil er nicht im Besitz einer gültigen Aufenthalts- oder Niederlassungsbewilligung ist - in Anwendung von Art. 44 AsylG die Überstellung nach Frankreich angeordnet hat (Art. 32 Bst. a AsylV 1 der Asylverordnung 1 vom 11. August 1999 [AsylV 1, SR 142.311]), dass die Beschwerde aus diesen Gründen abzuweisen ist und die Verfügung des SEM zu bestätigen ist, dass bei diesem Ausgang des Verfahrens die Kosten von Fr. 600.-(Art. 1 3 des Reglements vom 21. Februar 2008 über die Kosten und Entschädigungen vor dem Bundesverwaltungsgericht [VGKE, SR 173.320.2]) dem Beschwerdeführer aufzuerlegen sind (Art. 63 Abs. 1 VwVG). Demnach erkennt das Bundesverwaltungsgericht: 1. Die Beschwerde wird abgewiesen. 2. Die mit dem Vollzug der angefochtenen Verfügung beauftragten Behörden werden angewiesen, bei der Bestimmung des Übergabezeitpunkts und der Wahl der Vollzugsmodalitäten den konkreten medizinischen Umständen Rechnung zu tragen und die französischen Behörden frühzeitig vor der Überstellung über die medizinische Situation zu informieren.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Martina Stark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