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E-1936/2026 vom 26. März 2026</w:t>
      </w:r>
    </w:p>
    <w:p>
      <w:r>
        <w:t>Bundesverwaltungsgericht, 2026-03-26, DE</w:t>
      </w:r>
    </w:p>
    <w:p>
      <w:r>
        <w:rPr>
          <w:b/>
        </w:rPr>
        <w:t xml:space="preserve">Quelle: </w:t>
      </w:r>
      <w:r>
        <w:t>https://mcp.opencaselaw.ch/entscheid/bvger_E-1936_2026</w:t>
      </w:r>
    </w:p>
    <w:p>
      <w:r>
        <w:t>FR: TAF E-1936/2026 du 26 mars 2026</w:t>
      </w:r>
    </w:p>
    <w:p>
      <w:r>
        <w:t>IT: TAF E-1936/2026 del 26 marzo 2026</w:t>
      </w:r>
    </w:p>
    <w:p>
      <w:pPr>
        <w:pStyle w:val="Heading2"/>
      </w:pPr>
      <w:r>
        <w:t>Regeste</w:t>
      </w:r>
    </w:p>
    <w:p>
      <w:r>
        <w:t>Widerruf vorübergehender Schutz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1'000.-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vorsitzende Richter: Die Gerichtsschreiberin: Markus König Michelle Truffer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