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E-1936/2014 vom 16. April 2014</w:t>
      </w:r>
    </w:p>
    <w:p>
      <w:r>
        <w:t>Bundesverwaltungsgericht, 2014-04-16, DE</w:t>
      </w:r>
    </w:p>
    <w:p>
      <w:r>
        <w:rPr>
          <w:b/>
        </w:rPr>
        <w:t xml:space="preserve">Quelle: </w:t>
      </w:r>
      <w:r>
        <w:t>https://mcp.opencaselaw.ch/entscheid/bvger_E-1936_2014</w:t>
      </w:r>
    </w:p>
    <w:p>
      <w:r>
        <w:t>FR: TAF E-1936/2014 du 16 avril 2014</w:t>
      </w:r>
    </w:p>
    <w:p>
      <w:r>
        <w:t>IT: TAF E-1936/2014 del 16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E-1936/2014 Urteil vom 16. April 2014 Besetzung Einzelrichterin Gabriela Freihofer, mit Zustimmung von Richterin Sylvie Cossy; Gerichtsschreiberin Blanka Fankhauser. Parteien A._______, geboren (...), B._______, geboren (...), C._______, geboren (...), Ukraine, (...), Beschwerdeführende, gegen Bundesamt für Migration (BFM), Quellenweg 6, 3003 Bern, Vorinstanz . Gegenstand Nichteintreten auf Asylgesuch und Wegweisung (Dublin-Verfahren); Verfügung des BFM vom 31. März 2014 / N (...). Das Bundesverwaltungsgericht stellt fest, dass die Beschwerdeführenden am 3. März 2014 in die Schweiz einreisten und gleichentags im Empfangs- und Verfahrenszentrum (EVZ) D._______ um Asyl nachsuchten, dass dem Pass des Beschwerdeführers entnommen werden konnte, er habe von der litauischen Botschaft in Kiew ein (...) gültiges Schengen-Visum ausgestellt bekommen, dass auch die Beschwerdeführerin von der litauischen Botschaft in Kiew ein (...) gültiges Schengen-Visum erhalten habe, dass den Beschwerdeführenden im Rahmen der EVZ-Befragung in Bezug auf eine allfällige Wegweisung nach Litauen das rechtliche Gehör gewährt wur­­de, dass die Beschwerdeführenden erklärten, Litauen sei in den Konflikt mit der Ukraine involviert und daher nicht neutral, dass das BFM am 20. März 2014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litauischen Behörden um Übernahme der Beschwerdeführenden ersuchte, dass die litauischen Behörden am 31. März 2014 dem Ersuchen zustimmten, dass das BFM mit Verfügung vom 31. März 2014 - eröffnet am 4. April 2014 - in Anwendung von Art. 31a Abs. 1 Bst. b AsylG (SR 142.31) auf das Asylgesuch nicht eintrat, die Wegweisung aus der Schweiz nach Litauen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9. April 2014 (Eingabe und Poststempel) gegen diesen Entscheid beim Bundesverwaltungsgericht Beschwerde erhoben und dabei in materieller Hinsicht beantragten, die angefochtene Verfügung sei aufzuheben und das BFM sei anzuweisen, sein Recht zum Selbsteintritt auszuüben und sich für das vorliegende Asylgesuch für zuständig zu erklären, dass sie in formeller Hinsicht um Erteilung der aufschiebenden Wirkung der Beschwerdeschrift sowie um Gewährung der unentgeltlichen Prozessführung und um Verzicht auf Erhebung eines Kostenvorschusses ersuchten, dass ihnen ferner ein unentgeltlicher Rechtsvertreter beizugeben sei, dass mit Telefax vom 11. April 2014 die Instruktionsrichterin den Vollzug der Überstellung im Sinne einer vorsorglichen Massnahme per sofort aussetzte. dass die vorinstanzlichen Akten am 11. April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(SR 173.32); Art. 83 Bst. d Ziff. 1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Dublin-III-VO geprüft hat, dass die Schweiz seit dem 1. Januar 2014 einen Grossteil der Bestimmungen der Dublin-III-VO vorläufig anwendet,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im Besitze von gültigen Schengenvisa für Litauen sind, dass sie sich gemäss eigenen Aussagen vor ihrer Einreise in die Schweiz auch dort aufgehalten haben, dass das BFM den litauischen Behörden mit Schreiben vom 20. März 2014 ein Übernahmegesuch gestützt auf Art. 12 Abs. 2 Dublin-III-VO übermittelte, welchem diese am 31. März 2014 ausdrücklich zustimmten, dass die Zuständigkeit Litauens somit gegeben ist, dass die Beschwerdeführenden auf Beschwerdeebene im Wesentlichen geltend machten, bei einer Überstellung nach Litauen würde sie kein faires und unabhängiges Asylverfahren erwarten, da Litauen einen russischen Bevölkerungsanteil von fast 40 Prozent habe, der mit der Annexion der Krim durch Russland einverstanden und gegen das ukrainische Volk sei, dass die schweizerischen Behörden zwar dafür sorgen müssen, dass die Beschwerdeführenden im Falle einer Überstellung nach Litauen nicht einer dem internationalen Recht und insbesondere Art. 3 EMRK widersprechenden Behandlung ausgesetzt sind, dass Litauen indessen Vertragspartei des Abkommens vom 28. Juli 1951 über die Rechtsstellung der Flüchtlinge (FK, SR 0.142.30), der EMRK und des Übereinkommens vom 10. Dezember 1984 gegen Folter und andere grausame, unmenschliche oder erniedrigende Behandlung oder Strafe (FoK, SR 0.105)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seinem konkreten Fall das Völkerrecht verletzen und sie nicht den notwendigen Schutz gewähren oder sie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Beschwerdeführenden kein konkretes und ernsthaftes Risiko dargetan haben, die litauischen Behörden würden sich weigern, sie aufzunehmen und ihren Antrag auf internationalen Schutz unter Einhaltung der Regeln der Verfahrensrichtlinie zu prüfen, dass auch nicht dargetan wurde, dass die Lebensbedingungen in Litauen so schlecht seien, dass die Überstellung in dieses Land die EMRK verletzen würde, dass die Beschwerdeführenden ferner keinen konkreten Nachweis erbracht haben, Litauen würde ihnen die ihnen gemäss Aufnahmerichtlinie zustehenden minimalen Lebensbedingungen vorenthalten, dass es demnach den Beschwerdeführenden obliegt, ihre Situation und Schwierigkeiten zunächst bei den zuständigen litauischen Behörden vorzubringen und bei diesen durchzusetzen, und sie dabei auf den Rechtsweg verwiesen werden, dass den Akten auch keine Gründe für die Annahme zu entnehmen sind,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Vermutung, wonach Litauen seine Verpflichtungen einhält, folglich nicht umgestossen wurde, dass die Beschwerdeführenden nach dem Gesagten offensichtlich nicht beweisen oder glaubhaft machen konnten, dass ein konkretes und ernsthaftes Risiko bestehe, ihre Überstellung nach Litauen würde gegen Art. 3 EMRK oder gegen eine andere völkerrechtliche Verpflichtung der Schweiz verstossen, dass unter diesen Umständen auch keine weiteren Gründe - auch kein medizinisches Argument - erkennbar sind, welche eine Überstellung der Beschwerdeführenden als unzulässig oder unzumutbar erscheinen lassen, dass es demnach keinen Grund für die Anwendung der Souveränitätsklausel ( Art. 17 Abs. 1 Dublin-III-VO) gibt, dass Litauen somit für die Prüfung der Asylgesuche der Beschwerdeführenden gemäss der Dublin-III-VO zuständig und entsprechend verpflichtet ist, die Beschwerdeführenden aufzunehmen, dass das BFM demnach zu Recht in Anwendung von Art. 31a Abs. 1 Bst. b AsylG auf die Asylgesuche der Beschwerdeführenden nicht eingetreten ist und - da sie nicht im Besitz einer gültigen Aufenthalts- oder Niederlassungsbewilligung sind - in Anwendung von Art. 44 AsylG die Überstellung nach Litauen angeordnet hat (Art. 32 Bst. a der Asylverordnung 1 vom 11. August 1999 über Verfahrensfragen (AsylV 1 [SR 142.311]),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gemäss Meldung (...) April 2014 die Beschwerdeführerin an (...) erkrankt sei und ihre Tochter sich auch in ärztliche Behandlung habe begeben müssen, dass diesem Umstand durch Ansetzung eines geeigneten Überstellungszeitpunkts Rechnung zu tragen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dass die Beschwerdeführenden in ihrer Beschwerde im Zusammenhang mit dem Gesuch um Gewährung der unentgeltlichen Rechtspflege Art. 110a AsylG erwähnen, diese Bestimmung indes nicht zur Anwendung gelangt, zumal es sich vorliegend um eine Beschwerde im Rahmen eines Dublin-Verfahrens handelt (vgl. Art. 110a Abs. 2 AsyG), dass bei diesem Ausgang des Verfahrens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Der Erkrankung der Beschwerdeführerin und ihrer Tochter wird durch Ansetzung eines geeigneten Überstellungszeitpunkts Rechnung getragen. 5. Dieses Urteil geht an die Beschwerdeführenden,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