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E-192/2014 vom 22. Januar 2014</w:t>
      </w:r>
    </w:p>
    <w:p>
      <w:r>
        <w:t>Bundesverwaltungsgericht, 2014-01-22, FR</w:t>
      </w:r>
    </w:p>
    <w:p>
      <w:r>
        <w:rPr>
          <w:b/>
        </w:rPr>
        <w:t xml:space="preserve">Quelle: </w:t>
      </w:r>
      <w:r>
        <w:t>https://mcp.opencaselaw.ch/entscheid/bvger_E-192_2014</w:t>
      </w:r>
    </w:p>
    <w:p>
      <w:r>
        <w:t>FR: TAF E-192/2014 du 22 janvier 2014</w:t>
      </w:r>
    </w:p>
    <w:p>
      <w:r>
        <w:t>IT: TAF E-192/2014 del 22 gennaio 2014</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E-192/2014 Arrêt du 22 janvier 2014 Composition William Waeber, juge unique, avec l'approbation de Yanick Felley, juge ; Camilla Mariéthoz Wyssen, greffière. Parties A._______, né le (...), Bénin, (...), recourant, contre Office fédéral des migrations (ODM), Quellenweg 6, 3003 Berne, autorité inférieure . Objet Asile (non-entrée en matière) et renvoi; décision de l'ODM du 10 janvier 2014 / N (...). Vu la demande d'asile déposée en Suisse par A._______, en date du 18 novembre 2013, les procès-verbaux des auditions du 16 décembre 2013 et du 10 janvier 2014, au cours desquelles l'intéressé a en substance déclaré avoir fui son pays car il craignait d'y être tué, notamment par le chef de son village d'origine, pour avoir refusé de servir une divinité vaudou, alors qu'il avait pourtant été "désigné", la décision du 10 janvier 2014, notifiée le même jour, par laquelle l'ODM, constatant que le Bénin faisait partie des pays considérés par le Conseil fédéral, en application de l'art. 6a al. 2 let. a de la loi du 26 juin 1998 sur l'asile (LAsi, RS 142.31), comme exempts de persécution (safe country), et estimant que le dossier ne révélait pas d'indices de persécution, n'est pas entré en matière sur la demande d'asile du requérant, faisant application de l'art. 34 al. 1 LAsi, a prononcé son renvoi de Suisse et ordonné l'exécution de cette mesure, le recours du 14 janvier 2014, par lequel l'intéressé a conclu à l'annulation de la décision attaquée, à la reconnaissance de la qualité de réfugié et à l'octroi de l'asile, subsidiairement de l'admission provisoire, les demandes de restitution de l'effet suspensif, d'assistance judiciaire, totale et partielle, respectivement la dispense de toute avance de frais, dont il est assorti, ainsi que les conclusions tendant à ce qu'il soit fait interdiction à l'autorité intimée de prendre contact avec le pays d'origine ou de lui transmettre toute information, subsidiairement à ce qu'il soit fait injonction à ladite autorité de lui notifier une décision distincte en cas de transmission de données déjà effectuée,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son recours, interjeté dans la forme (cf. art. 52 al. 1 PA) et le délai (cf. art. 108 al. 2 LAsi) prescrits par la loi, est ainsi recevable, à l'exception notamment des conclusions tendant à la reconnaissance de la qualité de réfugié et à l'octroi de l'asile, que les motifs invoqués dans un recours contre une décision de non-entrée en matière sur une demande d'asile ne peuvent en effet faire l'objet d'un examen matériel (cf. Jurisprudence et informations de la Commission suisse de recours en matière d'asile [JICRA] 2004 n° 34 consid. 2.1. p. 240 s. ; 1996 n° 5 consid. 3 p. 39 ; 1995 n° 14 consid. 4 p. 127 s., et jurisp. cit.),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(cf. art. 6a al. 3 LAsi), que si le recourant vient de l'un de ces Etats, l'office n'entre pas en matière sur sa demande, à moins qu'il n'existe des indices de persécution (cf. art. 34 al. 1 LAsi), que la notion de la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JICRA 2003 n° 20 consid. 3c p. 130, JICRA 2003 n° 19 consid. 3c p. 124 s., JICRA 2003 n° 18 p. 109 ss), qu'en date du 8 décembre 2006, le Conseil fédéral a désigné le Bénin comme Etat exempt de persécutions, avec effet au 1er janvier 2007, qu'il reste donc à 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 s.), qu'en l'espèce, les motifs d'asile invoqués ne se révèlent d'emblée manifestement pas crédibles, que les déclarations du recourant se sont révélées floues, peu cohérentes et contradictoires à maints égards, qu'à titre d'exemple, il s'est contredit de manière manifeste sur le moment auquel aurait eu lieu sa prétendue "désignation" par la divinité vaudou "Fa", laquelle serait pourtant la cause de tous ses ennuis, qu'ainsi, dans sa première audition, il a affirmé avoir été "désigné par le culte", alors qu'il était encore un enfant (cf. audition du 16 décembre 2013, chiffres 7.01 et 7.02), pour affirmer, en deuxième audition, que cette désignation avait eu lieu en 2012 seulement (cf. audition du 10 janvier 2014, R16 et R26 à R28), qu'il s'est également contredit sur l'origine de ses cicatrices au visage déclarant tout d'abord que celles-ci lui avaient été infligées par des "adeptes du vaudou" en raison de sa "désignation" (cf. audition du 16 décembre 2013, chiffres 7.01 et 7.02), fait qu'il a cependant démenti au cours de sa deuxième audition (cf. audition du 10 janvier 2014, R28), que confronté à ces contradictions, l'intéressé n'a su donner aucune explication plausible, qu'il est en outre resté très vague sur les circonstances dans lesquelles il serait menacé en cas de retour dans son village d'origine, d'autant plus qu'il n'y résiderait plus depuis de nombreuses années déjà, qu'en tout état de cause, on ne saurait retenir, au vu de ce qui précède et en soulignant le caractère particulièrement confus de ses dires, l'existence de signes sérieux, apparents et probables permettant de considérer que l'intéressé encourrait des préjudices dans son pays pour les raisons invoquées dans ses auditions, que, dans son mémoire de recours, l'intéressé n'avance aucun argument de nature à modifier l'appréciation ci-dessus, qu'il se limite en substance à réexposer son parcours de vie et à réaffirmer l'existence des risques qu'il dit encourir à son retour au pays, qu'il ajoute certes s'être, en vain, adressé à la police locale afin d'obtenir une protection de la part de celle-ci, protection qu'il lui aurait été refusée au motif que la police ne s'estimerait pas compétente pour "traiter et juger les affaires du vaudou", que cette allégation, au demeurant en aucun cas étayée, n'explique cependant pas les invraisemblances de son récit, qu'au contraire, le recourant n'aurait pas manqué d'exposer ce fait d'entrée de cause s'il avait été réel, d'autant plus qu'il a été auditionné à deux reprises et ce peu de temps après les événements prétendument vécus, que le recourant n'étant à l'évidence pas menacé de persécution au Bénin, il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qu'en outre, il ne ressort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 s.), que le Bénin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 que, pour le reste, renvoi peut être fait aux considérants de la décision attaquée, le recours ne contenant ni arguments ni moyens de preuve susceptibles d'en remettre en cause le bien-fondé, qu'en conclusion, il n'existe aucun indice de persécution, qui ne serait pas manifestement sans fondement, au sens de l'art. 34 al. 1 LAsi, qu'au vu de ce qui précède, c'est à juste titre que l'ODM n'est pas entré en matière sur la demande d'asile du recourant, que, sur ce point, le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al. 1 LAsi), que, pour les motifs exposés ci-dessus, l'exécution du renvoi doit être considérée comme licite (cf. art. 44 al. 2 LAsi et art. 83 al. 3 LEtr), qu'elle est également raisonnablement exigible (cf. art. 83 al. 4 LEtr; ATAF 2009/52 consid. 10.1 p. 756 s.), dans la mesure où elle ne fait pas apparaître, en l'espèce, une mise en danger concrète de l'intéressé, qu'en effet, le Bénin, comme déjà mentionné plus haut, ne se trouve pas en proie à une guerre, une guerre civile ou une violence généralisée, que le recourant est jeune, au bénéfice d'une formation professionnelle, n'a pas fait état de problèmes de santé et dispose de parents dans son pays,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 renvoi et son exécution, doit ainsi être également rejeté, que les conclusions du recours relatives à l'interdiction faite aux autorités de prendre contact avec les autorités béninoises sont irrecevables, dès lors qu'elles ne portent pas sur l'un des points du dispositif de la décision attaquée (cf. JICRA 1998 n° 27 consid. 9c p. 231 s; arrêt du Tribunal administratif fédéral D-7527/2010 du 1er novembre 2010),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demandes d'assistance judiciaire totale et partielle doivent être rejetées, les conclusions du recours étant, au vu de ce qui précède, d'emblée vouées à l'échec (cf. art. 65 al. 1 et 2 PA), que les frais de procédure sont donc mis à la charge du recourant, conformément aux art. 63 al. 1 PA et 2 et 3 let. a du règlement du 21 février 2008 concernant les frais, dépens et indemnités fixés par le Tribunal administratif fédéral (FITAF, RS 173.320.2), que la demande de dispense de paiement de l'avance de frais est sans objet, dans la mesure où il est statué immédiatement sur le fond, de même que celle tendant à la restitution de l'effet suspensif, celui-ci n'ayant pas été retiré, (dispositif page suivante) le Tribunal administratif fédéral prononce : 1. Le recours est rejeté, dans la mesure où il est recevable. 2. La demande de dispense d'avance de frais est sans objet. 3. Les demandes d'assistance judiciaire partielle et totale sont rejetées.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