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E-1919/2012 vom 24. April 2012</w:t>
      </w:r>
    </w:p>
    <w:p>
      <w:r>
        <w:t>Bundesverwaltungsgericht, 2012-04-24, DE</w:t>
      </w:r>
    </w:p>
    <w:p>
      <w:r>
        <w:rPr>
          <w:b/>
        </w:rPr>
        <w:t xml:space="preserve">Quelle: </w:t>
      </w:r>
      <w:r>
        <w:t>https://mcp.opencaselaw.ch/entscheid/bvger_E-1919_2012</w:t>
      </w:r>
    </w:p>
    <w:p>
      <w:r>
        <w:t>FR: TAF E-1919/2012 du 24 avril 2012</w:t>
      </w:r>
    </w:p>
    <w:p>
      <w:r>
        <w:t>IT: TAF E-1919/2012 del 24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E-1918/2012 E-1919/2012 Urteil vom 24. April 2012 Besetzung Richter Markus König (Vorsitz), mit Zustimmung von Richter Bendicht Tellenbach; Gerichtsschreiber Rudolf Bindschedler. Parteien 1. A._______, B._______, C._______, D._______, E._______, F._______, G._______, und 2. H._______, alle Bosnien und Herzegowina, alle vertreten durch lic. iur Susanne Sadri, Asylhilfe (...), Beschwerdeführende, gegen Bundesamt für Migration (BFM), Quellenweg 6, 3003 Bern, Vorinstanz. Gegenstand Asyl und Wegweisung; Verfügungen des BFM vom 7. März 2012 / N (...) und N (...). Das Bundesverwaltungsgericht stellt fest, dass die Beschwerdeführenden - Roma mit letztem Wohnsitz in I._______ - eigenen Angaben zufolge am 19. Januar 2012 Bosnien und Herzegowina verliessen und am 20. Januar 2012 in der Schweiz um Asyl nachsuchten, dass sie bei den Summarbefragungen im Empfangs- und Verfahrenszentrum Altstätten vom 31. Januar 2012 und den Anhörungen zu den Asylgründen durch das BFM vom 5. März 2012 im Wesentlichen geltend machten, sie seien im Heimatland aufgrund ihrer Ethnie in verschiedener Hinsicht benachteiligt und behelligt worden, dass sie sich zwischen 1993 und 1997 wegen des Kriegs in ihrer Heimat in J._______ aufgehalten hätten, im Jahr 1997 zurückgekehrt seien und anschliessend zusammen gewohnt hätten, dass sie seit ihrer Rückkehr Probleme mit Nachbarn gehabt hätten, weil sie während des Kriegs in J._______ gewesen und Roma seien, dass die Beschwerdeführenden wiederholt malträtiert, beschimpft und bespuckt geworden sei und man ihnen zu verstehen gegeben habe, sie sollten I._______ verlassen, dass sie letztmals am 15. Januar 2012 zu Hause von Eindringlingen heimgesucht worden seien, welche im Haus Verwüstungen angerichtet hätten, dass die Polizei zwar oft bei Ihnen zu Hause erschienen sei und jeweils auch ein Protokoll aufgenommen habe, dies indessen kaum etwas genützt habe, dass das BFM mit zwei separaten Verfügungen vom 7. März 2012 - eröffnet jeweils am 8. März 2012 - die Asylgesuche der Beschwerdeführenden ablehnte, die Wegweisung aus der Schweiz verfügte und den Vollzug der Wegweisung anordnete, dass das BFM zur Begründung im Wesentlichen anführte, die Vorbringen der Beschwerdeführenden hielten einerseits den Anforderungen an die Glaubhaftigkeit gemäss Art. 7 des Asylgesetzes vom 26. Juni 1998 (AsylG, SR 142.31) nicht stand und würden andererseits auch den Anforderungen an die Flüchtlingseigenschaft gemäss Art. 3 AsylG nicht genügen, weshalb die Beschwerdeführenden nicht auf den Schutz der Schweiz angewiesen seien, dass die Beschwerdeführenden mit (einer) Eingabe vom 10. April 2012 (Postaufgabe gleichentags) durch ihre Rechtsvertreterin gegen diese Entscheide beim Bundesverwaltungsgericht Beschwerde erheben liessen, dass sie die Vereinigung der beiden Beschwerdeverfahren, die Aufhebung der negativen Verfügungen des BFM vom 7. März 2012, die Feststellung ihrer Flüchtlingseigenschaft, eventuell die Feststellung der Unzulässigkeit sowie der Unzumutbarkeit des Vollzugs der Wegweisung unter Anordnung der vorläufigen Aufnahme sowie - in prozessualer Hinsicht -die Gewährung der unentgeltlichen Rechtspflege gemäss Art. 65 Abs. 1 des Verwaltungsverfahrensgesetzes vom 20. Dezember 1968 (VwVG, SR 172.021) beantragen liessen, dass mit der Beschwerde unter anderem ein Bericht von Human Rights Watch zur Lage ethnischer Minderheiten in Bosnien und Herzegowina eingereicht wurde, dass mit Zwischenverfügungen vom 13. April 2012 der Eingang der Beschwerden bestätigt wurde, und das Bundesverwaltungsgericht zieht in Erwägung, dass es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1 AsylG und Art. 52 VwVG), dass das Bundesverwaltungsgericht die Verfahren der Beschwerdeführenden (E-1918/2012 und E-1919/2012) aufgrund des engen persönlichen und sachlichen Zusammenhangs antragsgemäss vereinigt und in einem einzigen Urteil über die Beschwerden befindet,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detailliert und überzeugend auf eine Vielzahl von Ungereimtheiten in den Vorbringen der Beschwerdeführenden hingewiesen hat (vgl. angefochtene Verfügungen S. 3 f. bzw. S. 4 mit entsprechenden Hinweisen), dass das BFM in seinen Verfügungen - zu Recht, wie die Durchsicht der Akten ergibt - erhebliche Zweifel am Wahrheitsgehalt der von den Beschwerdeführenden für die Zeit nach ihrer Rückkehr aus Deutschland geltend gemachten Probleme, insbesondere der angeblich ständigen Angriffe von Nachbarn, geäussert hat (vgl. angefochtene Verfügungen S. 3 bzw. S. 3 f.), dass in der Beschwerde im Wesentlichen die zur Begründung der Asylgesuche geltend gemachten Sachverhaltselemente wiederholt werden und an der asylrechtlichen Relevanz derselben festgehalten wird, dass in der Beschwerde auf die vom BFM einzeln aufgezeigten Unglaubhaftigkeitsmerkmale nicht eingegangen, sondern auf das Ausmass der Diskriminierung der Roma in Bosnien und Herzegowina hingewiesen wird, dass diese Vorbringen somit die Unglaubhaftigkeitsargumentation der Vorinstanz nicht zu relativieren vermögen, dass das BFM im Zusammenhang mit der geltend gemachten Diskriminierung von Roma in Bosnien und Herzegowina bzw. deren flüchtlingsrechtlicher Relevanz zutreffend festgestellt hat, die Lage der ethnischen Minderheiten in Bosnien und Herzegowina habe sich seit dem Dayton-Abkommen von 1995 stetig entspannt und der bosnisch-herzegowinische Staat habe im Oktober 2005 die Konvention über den Schutz der nationalen Minderheiten ratifiziert und entsprechende Gesetze angepasst, dass das BFM zu Recht auch feststellt, vereinzelte Übergriffe auf Angehörige ethnischer Minderheiten könnten in Bosnien und Herzegowina zwar nicht ausgeschlossen werden, aber solchen Verfolgungsmassnahmen komme in der Regel keine asylrechtlich relevante Intensität zu, und auch darauf hinweist, dass vom Vorhandensein eines adäquaten staatlichen Schutzes ausgegangen werde dürfe, dass abschliessend festzustellen ist, dass der Bundesrat mit Beschluss vom 25. Juni 2003 Bosnien und Herzegowina als verfolgungssicheren Staat (so genanntes Safe Country) im Sinn von Art. 6a Abs. 2 Bst. a AsylG bezeichnet hat, dass es den Beschwerdeführern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Bosnien und Herzegowina noch individuelle Gründe auf eine konkrete Gefährdung der Beschwerdeführenden im Falle einer Rückkehr schliessen lassen, dass das Bundesverwaltungsgericht die nicht unproblematische Lage der Roma in Bosnien und Herzegowina - wie auch anderen Staaten Ost- und Südosteuropas - nicht verkennt, insgesamt gesehen jedoch in konstanter Praxis nicht von einer kollektiven Gefährdung im Sinn eines Vollzugshindernis gemäss Art. 83 Abs. 4 AuG ausgeht (vgl. statt vieler etwa die Urteile D 1064/2012 vom 4. April 2012 S. 11 f., E-1579/2012 vom 30. März 2012 S. 7 ff., E-5600/2011 vom 13. Dezember 2011 S. 9 f. und D 5686/2011 vom 14. November 2011 S. 8 f.), dass der Vollzug der Wegweisung der Beschwerdeführenden bei der vorliegenden Aktenlage als zu­mutbar zu qualifizieren ist, dass der Vollzug der Wegweisung der Beschwerdeführenden nach Bosnien-Herzegowina schliesslich auch möglich erscheint, da keine Vollzugshindernisse bestehen (Art. 83 Abs. 2 AuG), und es ihnen obliegt, nötigenfalls bei der Beschaffung von Reisepapieren mitzuwirken (Art. 8 Abs. 4 AsylG), dass es den Beschwerdeführenden demnach nicht gelungen ist, darzutun, inwiefern die angefochtenen Verfügungen Bundesrecht verletzen würden, den rechtserheblichen Sachverhalt unrichtig oder unvollständig feststellen würden oder unangemessen seien (Art. 106 AsylG), weshalb die Beschwerden abzuweisen sind, dass die Gesuche um Gewährung der unentgeltlichen Rechtspflege angesichts der Aussichtslosigkeit der Rechtsbegehren im Sinn von Art. 65 Abs. 1 VwVG abzuweisen sind, dass bei dieser Aktenlage die Kosten der vereinigten Verfahren von Fr. 600.- (Art. 1-3 des Reglements vom 21. Februar 2008 über die Kosten und Entschädigungen vor dem Bundesverwaltungsgericht [VGKE, SR 173.320.2]) den Beschwerdeführenden aufzuerlegen sind (Art. 63 Abs. 1 VwVG), dass schliesslich die Gesuche um Befreiung von der Vorschusspflicht mit dem vorliegenden Urteil in der Sache gegenstandslos werden. (Dispositiv nächste Seite) Demnach erkennt das Bundesverwaltungsgericht: 1. Die Beschwerden werden abgewiesen. 2. Die Gesuche um Gewährung der unentgeltlichen Rechtspflege werden abgewiesen. 3. Die Kosten der vereinigten Verfahren von insgesamt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Markus König Rudolf Bindschedler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