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E-1918/2026 vom 28. April 2026</w:t>
      </w:r>
    </w:p>
    <w:p>
      <w:r>
        <w:t>Bundesverwaltungsgericht, 2026-04-28, DE</w:t>
      </w:r>
    </w:p>
    <w:p>
      <w:r>
        <w:rPr>
          <w:b/>
        </w:rPr>
        <w:t xml:space="preserve">Quelle: </w:t>
      </w:r>
      <w:r>
        <w:t>https://mcp.opencaselaw.ch/entscheid/bvger_E-1918_2026</w:t>
      </w:r>
    </w:p>
    <w:p>
      <w:r>
        <w:t>FR: TAF E-1918/2026 du 28 avril 2026</w:t>
      </w:r>
    </w:p>
    <w:p>
      <w:r>
        <w:t>IT: TAF E-1918/2026 del 28 aprile 2026</w:t>
      </w:r>
    </w:p>
    <w:p>
      <w:pPr>
        <w:pStyle w:val="Heading2"/>
      </w:pPr>
      <w:r>
        <w:t>Regeste</w:t>
      </w:r>
    </w:p>
    <w:p>
      <w:r>
        <w:t>Asyl und Wegweisung (Wiedererwägung)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</w:t>
      </w:r>
    </w:p>
    <w:p>
      <w:r>
        <w:rPr>
          <w:b/>
        </w:rPr>
        <w:t>E. 2</w:t>
      </w:r>
    </w:p>
    <w:p>
      <w:r>
        <w:t>Die Verfahrenskosten von Fr. 2'000.- werden dem Beschwerdeführer auferlegt. Der in gleicher Höhe geleistete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Lorenz Noli Valentin Böhler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