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E-1912/2016 vom 26. Juli 2016</w:t>
      </w:r>
    </w:p>
    <w:p>
      <w:r>
        <w:t>Bundesverwaltungsgericht, 2016-07-26, DE</w:t>
      </w:r>
    </w:p>
    <w:p>
      <w:r>
        <w:rPr>
          <w:b/>
        </w:rPr>
        <w:t xml:space="preserve">Quelle: </w:t>
      </w:r>
      <w:r>
        <w:t>https://mcp.opencaselaw.ch/entscheid/bvger_E-1912_2016</w:t>
      </w:r>
    </w:p>
    <w:p>
      <w:r>
        <w:t>FR: TAF E-1912/2016 du 26 juillet 2016</w:t>
      </w:r>
    </w:p>
    <w:p>
      <w:r>
        <w:t>IT: TAF E-1912/2016 del 26 luglio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présidente du collège : La greffière : Sylvie Cossy Sofia Amazzough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