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E-1910/2017 vom 18. Oktober 2017</w:t>
      </w:r>
    </w:p>
    <w:p>
      <w:r>
        <w:t>Bundesverwaltungsgericht, 2017-10-18, FR</w:t>
      </w:r>
    </w:p>
    <w:p>
      <w:r>
        <w:rPr>
          <w:b/>
        </w:rPr>
        <w:t xml:space="preserve">Quelle: </w:t>
      </w:r>
      <w:r>
        <w:t>https://mcp.opencaselaw.ch/entscheid/bvger_E-1910_2017</w:t>
      </w:r>
    </w:p>
    <w:p>
      <w:r>
        <w:t>FR: TAF E-1910/2017 du 18 octobre 2017</w:t>
      </w:r>
    </w:p>
    <w:p>
      <w:r>
        <w:t>IT: TAF E-1910/2017 del 18 ottobre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Madame Chloé Bregard Ecoffey est désignée en qualité de mandataire d'office de la recourante dans la présente procédure.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Le Tribunal versera à la mandataire de la recourante le montant de 900 francs à titre d'indemnité pour son mandat d'office.</w:t>
      </w:r>
    </w:p>
    <w:p>
      <w:r>
        <w:rPr>
          <w:b/>
        </w:rPr>
        <w:t>E. 6</w:t>
      </w:r>
    </w:p>
    <w:p>
      <w:r>
        <w:t>Le présent arrêt est adressé à la recourante,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