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E-190/2014 vom 20. Januar 2014</w:t>
      </w:r>
    </w:p>
    <w:p>
      <w:r>
        <w:t>Bundesverwaltungsgericht, 2014-01-20, FR</w:t>
      </w:r>
    </w:p>
    <w:p>
      <w:r>
        <w:rPr>
          <w:b/>
        </w:rPr>
        <w:t xml:space="preserve">Quelle: </w:t>
      </w:r>
      <w:r>
        <w:t>https://mcp.opencaselaw.ch/entscheid/bvger_E-190_2014</w:t>
      </w:r>
    </w:p>
    <w:p>
      <w:r>
        <w:t>FR: TAF E-190/2014 du 20 janvier 2014</w:t>
      </w:r>
    </w:p>
    <w:p>
      <w:r>
        <w:t>IT: TAF E-190/2014 del 20 gennaio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E-190/2014 Arrêt du 20 janvier 2014 Composition François Badoud, juge unique, avec l'approbation de Gérald Bovier, juge ; Beata Jastrzebska, greffière. Parties A._______ , né le (...), son épouse B._______ , née le (...), leurs enfants C._______ , né le (...), et D._______ , née le (...), Arménie, (...), recourants, contre Office fédéral des migrations (ODM), Quellenweg 6, 3003 Berne, autorité inférieure . Objet Asile (non-entrée en matière ; procédure Dublin) et renvoi ; décision de l'ODM du 20 décembre 2013 / N (...). Vu la demande d'asile déposée en Suisse par A._______ en date du 28 octobre 2013, la décision du 20 décembre 2013, notifiée le 8 janvier suivant, par laquelle l'ODM, en application de l'art. 34 al. 2 let. d de la loi du 26 juin 1998 sur l'asile (LAsi, RS 142.31), n'est pas entré en matière sur la demande d'asile et a prononcé le transfert des recourants vers la Pologne, le recours interjeté, le 14 janvier 2014, contre cette décision, et les requêtes d'assistance judiciaire partielle et d'effet suspensif dont il est assorti, la réception du dossier de première instance par le Tribunal administratif fédéral (ci-après : le Tribunal), le 16 janvier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les requérants cherchent à se protéger (art. 83 let. d ch. 1 de la loi du 17 juin 2005 sur le Tribunal fédéral [LTF, RS 173.110]), que les recourants ont qualité pour recourir (art. 48 al. 1 PA) et que leur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les requérants peuvent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que le règlement Dublin II a été récemment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le règlement Dublin III a été notifié à la Suisse par la Commission européenne, le 3 juillet 2013 (cf. art. 4 par. 2 de l'AAD), que par l'échange de notes du 14 août 2013, la Mission de la Suisse auprès de l'Union européenne a informé la Commission européenne de la reprise, par la Suisse, du règlement Dublin III, sous réserve de l'accomplissement des exigences constitutionnelles, (cf. art. 4 par. 3 de l'AAD), que conformément à l'art. 4 par. 5 de l'AAD, l'échange de notes précités crée des droits et obligations entre la Suisse et les Etats membres de l'Union européenne,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que l'échange de notes du 14 août 2013 précité (RS 0.142.392.680.01), indique les dispositions du Règlement Dublin III qui s'appliquent provisoirement en Suisse, à partir du 1er janvier 2014, qu'il ressort toutefois de l'art. 49 du règlement Dublin III que le règlement Dublin II s'applique pour la détermination de l'Etat responsable lorsque tant la demande de protection internationale que la requête de prise ou de reprise en charge sont antérieures au 1er janvier 2014, qu'en l'occurrence, la demande d'asile des recourants a été déposée le 28 octobre 2013, que l'ODM a présenté sa requête de prise en charge aux autorités polonaises compétentes, le 22 novembre 2013, qu'il s'ensuit que le règlement Dublin II demeure ainsi applicable au cas d'espèce, que la détermination de l'Etat membre responsable de l'examen de la demande d'asile des recourants doit donc se faire conformément aux critères énoncés dans ledit règlement,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l'existence de plusieurs indices, au sens de l'art. 18 par. 3 let. b du règlement Dublin II, montrant que les recourants avaient séjourné en Pologne avant de se rendre en Suisse, que lors de leur audition du 18 novembre 2013, les intéressés n'ont pas contesté ce fait, que, comme ci-dessus précisé, le 22 novembre 2013, l'ODM a présenté aux autorités polonaises compétentes une requête aux fins de prise en charge fondée sur l'art. 9 par. 2 du règlement Dublin II, que, le 27 novembre suivant, ces autorités ont expressément accepté le transfert des recourants vers leur pays, en application de la même disposition, que la compétence de ce pays est ainsi donnée, que les intéressés font cependant valoir qu'en Pologne, la communauté arménienne est très fortement représentée, que, de ce fait, ils craignent que la personne par laquelle ils déclarent être poursuivis en Arménie soit en mesure de les retrouver également en Pologne, que, dès lors, ils appréhendent d'y retourner, que, certes, il appartient aux autorités suisses de veiller à ce que les l'intéressés ne soient pas exposés, en cas de transfert en Pologne,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les l'intéressés seront assistés, après leur transfert, dans des conditions satisfaisantes, que c'est aux recourants d'établir que leur situation pourrait alors contrevenir aux exigences de l'art. 3 CEDH, qu'en effet, vu la présomption de respect du droit international public par l'Etat de destination, il appartient aux recourants de la renverser en s'appuyant sur des indices sérieux qui permettraient d'admettre que, dans leur cas particulier, les autorités de cet Etat ne respecteraient pas cette garantie et ne leur accorderaient pas la protection nécessaire ou le priveraient de conditions de vie dignes (cf. arrêt de la Cour européenne des droits de l'homme M.S.S. c. Belgique et Grèce [GC], no 30696/09] du 21 janvier 2011, § 84 85 et 250, CEDH 2011 ; cf. également arrêt du 21 décembre 2011 de la Cour de justice de l'Union européenne [CJUE], Commission/Royaume-Uni, affaires jointes C-411/10 et C-493/10 ; ATAF 2010/45 consid. 7.4 7.5 p. 637 639), qu'en l'espèce, les intéressé n'ont apporté aucun élément concret dont on pourrait présager qu'ils soient effectivement poursuivis en Pologne, qu'ils n'ont pas non plus établi que l'Etat de destination serait dépourvu des institutions publiques permettant de répondre, sur requête des demandeurs d'asile, aux besoins de ceux-ci, qu'en effet, si, en substance, ils ont mis en cause la qualité de la prise en charge des requérants d'asile en Pologne alléguant notamment un manque de sécurité, ils n'ont pas fourni, comme déjà observé, d'indice sérieux indiquant que leur situation personnelle serait telle, en cas de retour dans ce pays, que l'exécution du transfert contreviendrait à la CEDH, qu'ils n'ont par ailleurs pas établi que l'Etat de destination contreviendrait aux dispositions de la directive 2003/9/CE du Conseil du 27 janvier 2003 relative à des normes minimales pour l'accueil des demandeurs d'asile dans les Etats membres (JO L 31/18 du 6.2.2003 ; ci-après «directive Accueil»), qu'il incombera donc aux recourants de faire valoir leur situation spécifique et leurs craintes auprès des autorités polonaises compétentes et de se prévaloir devant elles, en utilisant les voies de droit adéquates, de tous motifs liés à leur situation personnelle, en rapport avec leur statut, qu'en conséquence, faute pour les l'intéressés d'avoir fourni de tels indices, la présomption selon laquelle l'Etat de destination respecte ses obligations n'est pas renversée (cf. arrêt M. S. S. précité, par. 69, 342 343 et réf. cit.), qu'au vu de ce qui précède, les recourants n'ont donc pas établi l'existence d'un risque personnel, concret et sérieux que leur transfert vers l'Etat de destination serait contraire à l'art. 3 CEDH ou à une autre obligation du droit international public auquel la Suisse est liée, que les intéressés joignent encore à leur recours une note datée du 10 janvier 2013, émise par un médecin pédiatre et qui concerne leurs enfants D._______ et C._______ , que le médecin y préconise : "(...) d'effectuer des investigations psychologiques chez ces deux enfants", que les intéressés ne mentionnent toutefois dans leur recours aucune demande particulière en relation avec dite note, qu'implicitement toutefois, ils semblent alléguer qu'un transfert dans l'Etat de destination exposerait leurs enfants à un risque pour leur santé, constitutif d'une violation de l'art. 3 de la convention du 4 novembre 1950 de sauvegarde des droits de l'homme et des libertés fondamentales (CEDH, RS 0.101), que le refoulement forcé de personnes atteintes dans leur santé n'est susceptible de constituer une violation de l'art. 3 CEDH que si les l'intéressés se trouvent dans un stade de leur maladie avancé et terminal, au point que leur mort apparaît comme une perspective proche (cf. arrêt de la Cour européenne des droits de l'homme «N. contre Royaume-Uni», du 27 mai 2008, requête no 26565/05 ; ATAF 2011/09 consid. 7.1 p. 117 s.), que tel n'est pas en l'occurrence la situation des enfants des recourants, pour lesquels un examen médical n'est que proposé, qu'il est en outre notoire que l'Etat de destination dispose d'infrastructures médicales suffisantes, que, dans ces conditions, il n'existe, en l'espèce, aucun obstacle rendant illicite l'exécution du transfert des intéressés ni de raisons humanitaires au sens de l'art. 29a al. 3 OA 1, qu'il n'y a donc pas lieu d'appliquer la clause de souveraineté de l'art. 3 par. 2 1ère phr. du règlement Dublin II, que dès lors, à défaut d'application de dite clause par la Suisse, la Pologne demeure l'Etat responsable de l'examen de la demande d'asile des recourants au sens du règlement Dublin II et est tenue de les prendre en charge dans les conditions prévues aux art. 17 à 19 du règlement Dublin II, que, partant, c'est à juste titre que l'ODM n'est pas entré en matière sur la demande d'asile des recourants, en application de l'art. 34 al. 2 let. d LAsi, et qu'il a prononcé leur renvoi (ou transfert) vers la Pologne en application de l'art. 44 al. 1 LAsi, faute pour les recourants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Le juge unique : La greffière : François Badoud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