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E-1908/2012 vom 30. April 2012</w:t>
      </w:r>
    </w:p>
    <w:p>
      <w:r>
        <w:t>Bundesverwaltungsgericht, 2012-04-30, DE</w:t>
      </w:r>
    </w:p>
    <w:p>
      <w:r>
        <w:rPr>
          <w:b/>
        </w:rPr>
        <w:t xml:space="preserve">Quelle: </w:t>
      </w:r>
      <w:r>
        <w:t>https://mcp.opencaselaw.ch/entscheid/bvger_E-1908_2012</w:t>
      </w:r>
    </w:p>
    <w:p>
      <w:r>
        <w:t>FR: TAF E-1908/2012 du 30 avril 2012</w:t>
      </w:r>
    </w:p>
    <w:p>
      <w:r>
        <w:t>IT: TAF E-1908/2012 del 30 aprile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E-1908/2012 Urteil vom 30. April 2012 Besetzung Einzelrichterin Regula Schenker Senn, mit Zustimmung von Richter Pietro Angeli-Busi; Gerichtsschreiberin Néomie Nicolet. Parteien A._______, Trinidad und Tobago, vertreten durch LL.M. lic. iur. Susanne Sadri, Asylhilfe Bern, Beschwerdeführer, gegen Bundesamt für Migration (BFM), Quellenweg 6, 3003 Bern, Vorinstanz. Gegenstand Vollzug der Wegweisung; Verfügung des BFM vom 6. März 2012 / N (...). Das Bundesverwaltungsgericht stellt fest, dass der Beschwerdeführer, Staatsangehöriger von Trinidad und Tobago, seinen Heimatstaat eigenen Angaben zufolge am 12. November 2011 verliess und am 13. November 2011 in die Schweiz einreiste, wo er gleichentags im Empfangs- und Verfahrenszentrum (EVZ) B._______ um Asyl nachsuchte, dass er anlässlich der Kurzbefragung vom 23. November 2011 und der einlässlichen Anhörung vom 27. November 2011 zu seinen Asylgründen im Wesentlichen ausführte, dass er seit dem Jahr 2008 respektive 2009 in Port of Spain als Informant und Spion für die Bande (...) - welche mit Waffen und Drogen handle - tätig gewesen sei, dass wegen hoher Bandenkriminalität die Polizei im September 2011 den Ausnahmezustand erklärt habe und mit erhöhtem Druck gegen Bandenmitglieder vorgegangen sei, dass er die Bande verlassen, sich der Polizei gestellt und diese über weitere Bandenmitglieder informiert habe, dass die Bande ihn hierauf gesucht und ein Kopfgeld auf ihn ausgesetzt habe, er bei der Freundin untergetaucht und im September respektive Oktober 2011 nach Tobago geflohen sei, dass er von einem Freund (ebenfalls Bandenmitglied) erfahren habe, auch in Tobago gesucht zu werden, worauf er am 12. November 2011 sein Heimatland (...) verlassen habe und via C._______ und D._______ in die Schweiz (...) sei, dass der Beschwerdeführer im Verlaufe des erstinstanzlichen Verfahrens seine Geburtsurkunde zu den Akten reichte, dass das BFM das Asylgesuch des Beschwerdeführers mit Verfügung vom 6. März 2012 - eröffnet am 7. März 2012 - ablehnte und die Wegweisung aus der Schweiz sowie deren Vollzug anordnete, dass das BFM zur Begründung im Wesentlichen anführte, die Vorbringen des Beschwerdeführers würden den Anforderungen an die Glaubhaftigkeit gemäss Art. 7 des Asylgesetzes vom 26. Juni 1998 (AsylG, SR 142.31) nicht standhalten, dass der Beschwerdeführer die Tätigkeiten für die Bande wie auch die angeblich gemachten Aussagen bei der Polizei nicht konkret wiedergeben könne und somit den Eindruck vermittle, das Geschilderte nicht selbst erlebt zu haben, dass die Angaben zur Reise in die Schweiz als unsubstanziiert zu qualifizieren seien, zumal er unter falscher Identität gereist sei, diesen Namen aber nicht habe nennen könne, dass er betreffend seinen Aufenthalt in Tobago anfänglich gesagt habe, im September 2011 zwei Wochen dort geweilt zu haben, später ausführte von September 2011 bis zu seiner Ausreise am 12. November 2011 in dort gewohnt zu haben und auf den Widerspruch angesprochen ergänzte, erst im Oktober 2011 nach Tobago gereist zu sein, dass der Beschwerdeführer mit Eingabe vom 10. April 2012 gegen die vorinstanzliche Verfügung Beschwerde erhob und deren Aufhebung soweit die Dispositivziffern 4 und 5 (Anordnung des Wegweisungsvollzugs) betreffend, die Feststellung der Unzulässigkeit und Unzumutbarkeit des Wegweisungsvollzugs sowie in prozessualer Hinsicht die Gewährung der unentgeltlichen Rechtspflege beantragte, dass er zur Begründung im Wesentlichen geltend machte, sein Leben sei aufgrund von Verfolgung durch Dritte in Gefahr und die heimatlichen Behörden seien nicht in der Lage oder willens, ihm genügenden Schutz zu gewähren, dass er nun zusätzlich befürchte, von den heimatlichen Sicherheitsbehörden wegen illegaler Ausreise und früherer Bandenmitgliedschaft gesucht und wegen seines Asylgesuchs im Ausland zur Rechenschaft gezogen zu werden, dass in Trinidad und Tobago die Todesstrafe noch immer geltendes Recht sei und dutzende von Personen durch die Mitwirkung von Polizeikräften auf rätselhafte und ungesetzliche Art verschwinden würden, dass das Bundesverwaltungsgericht am 12. April 2012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sich der Gegenstand der vorliegenden Beschwerde ausdrücklich auf die Vollzugsanordnung beschränkt, die Ziffern 1 bis 3 des Dispositivs der Verfügung vom 6. März 2012 (Verneinung der Flüchtlingseigenschaft, Ablehnung des Asylgesuchs, Wegweisungsanordnung als solche) nicht angefochten wurden und daher in Rechtskraft erwachsen sind, dass einzig zu prüfen bleibt, ob der Vollzug der Wegweisung zulässig, zumutbar und möglich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gemäss Praxis des Europäischen Gerichtshofes für Menschenrechte (EGMR) sowie jener des UN-Anti-Folterausschusses die Beschwerdeführenden eine konkrete Gefahr ("real risk") nachweisen oder glaubhaft machen müssen, dass ihnen im Fall einer Rückschiebung Folter oder unmenschliche Behandlung drohen würde, dass der Entscheid des BFM vom 6. März 2012 namentlich hinsichtlich der Frage der Flüchtlingseigenschaft und des Asyls unangefochten in Rechtskraft erwachsen ist und das in Art. 5 AsylG verankerte Prinzip des flüchtlingsrechtlichen Non-Refoulements im vorliegenden Verfahren keine Anwendung findet, dass nicht von der Schutzunfähigkeit und - willigkeit von Trinidad und Tobago auszugehen ist, zumal der Beschwerdeführer freiwillig auf den Schutz verzichtet hat, indem er die Verfolgung durch die Bande nicht bei der Polizei gemeldet hat (vgl. vorinstanzliche Akten A10 F55), dass eine hohe Kriminalität und teils unrechtmässiges Vorgehen der Polizei vorliegend nicht aberkannt wird, jedoch dies allein konkret für den Beschwerdeführer kein unmittelbares echtes Risiko darstellt, dass Trinidad und Tobago - wie sämtliche englischsprachigen Länder der Karibik - an der Todesstrafe festhält, die letzte Hinrichtung dort im Sommer 1999 vollzogen wurde und im Februar 2011 eine Verfassungsänderung, welche auf die Wiederaufnahme von Hinrichtungen abzielte, scheiterte (vgl. Koordinationsgruppe gegen die Todesstrafe von Amnesty International, Bericht vom 2. März 2011), dass dem Beschwerdeführer keine solche Sanktion angedroht wurde respektive unmittelbar droht, da - wie in der Rechtsmittelschrift dargelegt - für Bandenmitgliedschaft eine Freiheitsstrafe vorgesehen ist und dies als legitimer Akt eines Staates zu werten ist, dass, wenn der Staat ein Interesse an einer Festnahme oder Sanktionierung des Beschwerdeführers betreffend seiner Bandentätigkeit hätte, er kaum nach der Meldung bei der Polizei wieder entlassen worden wäre, dass sich weder aus den Akten noch der Rechtsmittelschrift (angebliche illegale Ausreise sowie Asylgesuchstellung im Ausland) substanziierte Hinweise ergeben, wonach für den Beschwerdeführer bei einer Rückkehr nach Trinidad und Tobago ein "real risk" drohen würde,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Trinidad und Tobago noch individuelle Gründe auf eine konkrete Gefährdung im Falle einer Rückkehr schliessen lassen, dass er nebst der Bandentätigkeit stets mit Gelegenheitsarbeiten ein Einkommen erzielen konnte und ihm zumutbar ist, erneut eine solche Anstellungen zu suchen, dass der relativ junge, gemäss Akten gesunde Beschwerdeführer bereits vor der Ausreise bei der Mutter wohnte, schon in der Vergangenheit auf ihre Unterstützung zählen konnte und somit über eine intakte familiäre Beziehung in Trinidad und Tobago verfügt, dass der Vollzug der Wegweisung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weshalb die Beschwerde vollumfänglich abzuweisen ist, dass sich die Rechtsbegehren aufgrund vorstehender Erwägungen als von vornherein aussichtlos erwiesen haben, weshalb das Gesuch um unentgeltliche Rechtspflege trotz belegter Fürsorgeabhängigkeit abzuweisen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