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E-1904/2016 vom 6. April 2016</w:t>
      </w:r>
    </w:p>
    <w:p>
      <w:r>
        <w:t>Bundesverwaltungsgericht, 2016-04-06, DE</w:t>
      </w:r>
    </w:p>
    <w:p>
      <w:r>
        <w:rPr>
          <w:b/>
        </w:rPr>
        <w:t xml:space="preserve">Quelle: </w:t>
      </w:r>
      <w:r>
        <w:t>https://mcp.opencaselaw.ch/entscheid/bvger_E-1904_2016</w:t>
      </w:r>
    </w:p>
    <w:p>
      <w:r>
        <w:t>FR: TAF E-1904/2016 du 6 avril 2016</w:t>
      </w:r>
    </w:p>
    <w:p>
      <w:r>
        <w:t>IT: TAF E-1904/2016 del 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E-1904/2016 Urteil vom 6. April 2016 Besetzung Einzelrichter Markus König, mit Zustimmung von Richterin Daniela Brüschweiler; Gerichtsschreiber Nicholas Swain. Parteien A._______, geboren am (...), alias B._______, geboren am (...) Afghanistan, (...), Beschwerdeführer, gegen Staatssekretariat für Migration (SEM), Quellenweg 6, 3003 Bern, Vorinstanz. Gegenstand Nichteintreten auf Asylgesuch und Wegweisung (Dublin-Verfahren); Verfügung des SEM vom 14. März 2016 / N (...). Das Bundesverwaltungsgericht stellt fest, dass der Beschwerdeführer am 16. Oktober 2015 in der Schweiz um Asyl nachsuchte, dass am 22. Oktober 2015 die Befragung zur Person im Empfangs- und Verfahrenszentrum (EVZ) C._______ stattfand, wobei der Beschwerdeführer unter anderem vorbrachte, am (...) ([...]) geboren zu sein, dass am 26. Oktober 2015 im Spital D._______eine radiologische Hand-knochenanalyse durchgeführt wurde, welche ein Skelettalter von 19 Jahren ergab, dass das SEM dem Beschwerdeführer am 28. Oktober 2015 das rechtliche Gehör zum Resultat der Altersabklärung gewährte, wobei er sich mit einer Änderung seines registrierten Geburtsdatums auf den (...), entsprechend dem Resultat der Knochenanalyse, ausdrücklich einverstanden erklärte, dass dem Beschwerdeführer ebenfalls am 28. Oktober 2015 das rechtliche Gehör zu einer allfälligen Zuständigkeit von - und Überstellung nach - Griechenland, Ungarn, Kroatien oder Österreich gewährt wurde, dass das SEM mit Verfügung vom 14. März 2016 - eröffnet am 17. März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März 2016 (Poststempel) gegen diesen Entscheid beim Bundesverwaltungsgericht Beschwerde erhob und dabei beantragte, die vorinstanzliche Verfügung vom 14. März 2016 sei aufzuheben und das Staatssekretariat sei anzuweisen, sein Recht zum Selbsteintritt auszuüben und sich für das vorliegende Asylgesuch als zuständig zu erklären, dass er in verfahrensrechtlicher Hinsicht darum ersuchte, es sei im Sinne vorsorglicher Massnahmen der vorliegenden Beschwerde die aufschiebende Wirkung zu erteilen und die Vollzugsbehörden seien anzuweisen, von einer Überstellung nach Kroatien abzusehen, bis das Bundesverwaltungsgericht über den Suspensiveffekt der eingereichten Beschwerde entschieden habe, dass ihm im Übrigen die unentgeltliche Prozessführung zu bewilligen und auf die Erhebung eines Kostenvorschusses zu verzichten sei, dass der Instruktionsrichter mit Telefax-Verfügung vom 29. März 2016 den Vollzug der Überstellung per sofort einstweilen aussetzte, dass die vorinstanzlichen Akten am 30.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vorab zu prüfen ist, ob das SEM aufgrund der Aktenlage berechtigterweise davon ausgehe durfte, dem Beschwerdeführer sei es nicht gelungen, die von ihm geltend gemachte Minderjährigkeit glaubhaft zu machen, dass die Minderjährigkeit eine vorrangige Zuständigkeit der Schweiz begründen würde (Art. 7 Abs. 1 Dublin-III-VO), da nach der Bestimmung von Art. 8 Abs. 4 Dublin-III-VO unbegleitete Minderjährige von Wiederaufnahmeverfahren ausgenommen sind (vgl. Filzwieser/Sprung, a.a.O., K. 15 f. zu Art. 8), dass grundsätzlich die asylsuchende Person die Beweislast für die von ihr behauptete Minderjährigkeit trägt (vgl. bereits Entscheidungen und Mitteilungen der Schweizerischen Asylrekurskommission [EMARK] 2004 Nr. 30 E. 5.2),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die frühere Praxis), dass die am 26. Oktober 2015 beim Beschwerdeführer durchgeführte Handknochenanalyse ein Skelettalter von 19 Jahren ergab, dass in der Beschwerdeschrift zwar zu Recht darauf hingewiesen wird, dass die Differenz zwischen dem von ihm behaupteten und dem festgestellten Skelettalter weniger als drei Jahre beträgt und damit innerhalb der Standardabweichung liegt, weshalb dieses Analyseresultat seine Volljährigkeit nicht zu belegen vermag, dass der Beschwerdeführer sich indessen im Rahmen der Gewährung des rechtlichen Gehörs zum Resultat der Handknochenanalyse ausdrücklich damit einverstanden erklärte, mit dem Geburtsdatum "(...)" und damit als Volljähriger erfasst zu werden, dass der Einwand in der Beschwerdeeingabe, er habe seine Zustimmung nur gegeben, um niemanden zu verärgern, nicht zu überzeugen vermag, dass der Beschwerdeführer weder im erstinstanzlichen Verfahren noch mit der Beschwerdeeingabe irgendwelche Dokumente zum Beleg des von ihm behaupteten Alters einreichte, dass er erklärte, er kenne sein Geburtsdatum ([...] [...]) von seiner Mutter, besitze aber keine Dokumente zu dessen Beleg (vgl. A4 S. 3), dass diese Angaben wenig plausibel erscheinen, zumal er angeblich in Teheran während fünf oder sechs Jahren die Schule besuchte (vgl. A4, S. 4), dass das Bundesverwaltungsgericht in Anbetracht der gesamten Aktenlage in Übereinstimmung mit dem SEM davon ausgeht, der Beschwerdeführer sei seiner Pflicht zur Glaubhaftmachung der von ihm behaupteten Minderjährigkeit nicht nachgekommen, weshalb von seiner Volljährigkeit auszugehen ist, dass demnach seine im Zusammenhang mit der Minderjährigkeit vorgebrachten Rügen in seiner Rechtsmitteleingabe von vornherein ungeeignet sind, den Entscheid des SEM in Frage zu stellen, dass den vorliegenden Akten zu entnehmen ist, dass sich der Beschwer­deführer vor seiner Einreise in die Schweiz in Kroatien aufgehalten hatte, dass der Beschwerdeführer anlässlich der Gewährung des rechtlichen Gehörs am 28. Oktober 2015 ausführte, er habe sich drei oder vier Tage lang in Kroatien aufgehalten, wobei die dortigen Behörden seine Personalien aufgenommen hätten, dass das SEM die kroatischen Behörden am 11. Dezember 2015 um Aufnahme des Beschwerdeführers gestützt auf Art. 13 Abs. 1 Dublin-III-VO ersuchte, dass die kroatischen Behörden das Übernahmeersuchen innert der in Art. 22 Abs. 1 [und 6] Dublin-III-VO vorgesehenen Frist unbeantwortet liessen, womit sie die Zuständigkeit Kroatien implizit anerkannten (Art. 22 Abs. 7 Dublin-III-VO), dass die grundsätzliche Zuständigkeit Kroatiens gemäss Art. 13 Abs. 1 Dublin-III-VO somit gegeben ist, dass der Beschwerdeführer auf Beschwerdeebene einwendete, Kroatien sei aufgrund der sehr starken Zunahme der einreisenden Asylsuchenden nicht in der Lage diese alle aufzunehmen und Asylsuchende hätten nur in Notfällen Zugang zum Gesundheitssystem, dass es jedoch wesentlichen Gründe für die Annahme gibt, das Asylverfahren und die Aufnahmebedingungen für Antragsteller in Kroatien würden systemische Schwachstellen aufweisen, die eine Gefahr einer unmenschlichen oder entwürdigenden Behandlung im Sinne des Artikels 4 der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gemäss einem im Rahmen des "Asylum Information Database"-Projektes (AIDA) erstellten Länderbericht des Europäischen Flüchtlings-rates ECRE Asylsuchende, welche im Rahmen des Dublin-Verfahrens nach Kroatien überstellt würden, grundsätzlich ohne Probleme Zugang zum kroatischen Asylverfahren erhalten (vgl. Aida Country Report: Croatia, Update vom Dezember 2015, First instance procedure, Ziff. 3.2, S. 27, www.asylumineurope.org/sites/default/files/report-download/aida_hr_update.ii_.pdf, besucht am 31.03.2016), dass unter diesen Umständen die Anwendung von Art. 3 Abs. 2 Satz 2 Dublin-III-VO nicht gerechtfertigt ist, dass der Beschwerdeführer ferner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indessen kein konkretes und ernsthaftes Risiko dargetan hat, die kroatischen Behörden würden sich weigern ihn aufzunehmen und seinen Antrag auf internationalen Schutz unter Einhaltung der Regeln der Verfahrensrichtlinie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keine konkreten Hinweise für die Annahme dargetan hat, Kroatien würde ihm dauerhaft die ihm gemäss Aufnahmerichtlinie zustehenden minimalen Lebensbedingungen vorenthalten, und er sich bei einer vorübergehenden Einschränkung im Übrigen nötigenfalls an die kroatischen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