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E-1903/2015 vom 20. April 2015</w:t>
      </w:r>
    </w:p>
    <w:p>
      <w:r>
        <w:t>Bundesverwaltungsgericht, 2015-04-20, DE</w:t>
      </w:r>
    </w:p>
    <w:p>
      <w:r>
        <w:rPr>
          <w:b/>
        </w:rPr>
        <w:t xml:space="preserve">Quelle: </w:t>
      </w:r>
      <w:r>
        <w:t>https://mcp.opencaselaw.ch/entscheid/bvger_E-1903_2015</w:t>
      </w:r>
    </w:p>
    <w:p>
      <w:r>
        <w:t>FR: TAF E-1903/2015 du 20 avril 2015</w:t>
      </w:r>
    </w:p>
    <w:p>
      <w:r>
        <w:t>IT: TAF E-1903/2015 del 20 aprile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w:t>
      </w:r>
    </w:p>
    <w:p>
      <w:r>
        <w:rPr>
          <w:b/>
        </w:rPr>
        <w:t>E. 1.3</w:t>
      </w:r>
    </w:p>
    <w:p>
      <w:r>
        <w:t>Auf die frist- und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w:t>
      </w:r>
    </w:p>
    <w:p>
      <w:r>
        <w:t>Gestützt auf Art. 57 Abs. 1 VwVG i.V.m. Art. 37 VGG wird vorliegend auf einen Schriftenwechsel verzichtet, da sich die Beschwerde, wie nachfolgende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4.2</w:t>
      </w:r>
    </w:p>
    <w:p>
      <w:r>
        <w:t>Die Behandlung der vorliegenden Visagesuche für die Schweiz fällt in den Anwendungsbereich des Schengen-Assoziierungsabkommens. Das Schengen-Recht schränkt die nationalstaatlichen Befugnisse ein. Es stellt einheitliche Voraussetzungen für Einreise und Ausstellung von Visa auf und verpflichtet die Mitgliedstaaten, die Einreise beziehungsweise die Ausstellung eines Visums zu verweigern, wenn die entsprechenden Voraussetzungen nicht erfüllt sind (vgl. BVGE 2014/1 E. 4.1.4). Die Schweiz hat mit der Unterzeichnung des Schengen-Assoziierungsabkommens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4.3</w:t>
      </w:r>
    </w:p>
    <w:p>
      <w:r>
        <w:t>Ein Drittstaatsangehöriger hat, sofern er über keinen gültigen Aufenthaltstitel verfügt, zur Einreise in den Schengenraum ein gültiges Visum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(Art. 5 Abs. 1 Bst. b der Verordnung (EG) Nr. 562/2006 des Europäischen Parlaments und des Rates vom 15. März 2006 über einen Gemeinschaftskodex für das Überschreiten der Grenzen durch Personen [nachfolgend: Schengener Grenzkodex, SGK, ABl. L 105/1 vom 13. April 2006]). Bei der Prüfung eines Antrags auf ein sogenannt "einheitliches Visum" ist nach Art. 21 Abs. 1 Visakodex unter anderem festzuhalten, ob der Antragssteller die Einreisevoraussetzungen nach Art. 5 Abs. 1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Begründung Nr. 9 Anhang IV Visakodex; Art. 14 Abs. 1 lit. d Visakodex; Art. 5 Abs. 2 AuG).</w:t>
      </w:r>
    </w:p>
    <w:p>
      <w:r>
        <w:rPr>
          <w:b/>
        </w:rPr>
        <w:t>E. 4.4</w:t>
      </w:r>
    </w:p>
    <w:p>
      <w:r>
        <w:t>Sind die Voraussetzungen für die Ausstellung eines einheitlichen Visums nicht erfüllt, kann in Ausnahmefällen ein Visum mit beschränkter Gültigkeit erteilt werden. Ein Mitgliedstaat ist gemäss Art. 5 Abs. 4 Bst. c Satz 1 SGK berechtigt, von dieser Möglichkeit unter anderem aus humanitären Gründen Gebrauch zu machen (vgl. Art. 25 Abs. 1 Bst. a Visakodex; Art. 3 Abs. 2 AuG; Art. 2 Abs. 4 VEV).</w:t>
      </w:r>
    </w:p>
    <w:p>
      <w:r>
        <w:rPr>
          <w:b/>
        </w:rPr>
        <w:t>E. 5</w:t>
      </w:r>
    </w:p>
    <w:p>
      <w:r>
        <w:t>Die Gesuchstellenden mit syrischer Staatsangehörigkeit sind zur Einreise in den Schengenraum visumspflichtig (Art. 5 Abs. 1 Bst. b SGK i.V.m. Art. 1 Abs. 1 und 2 und Anhänge I und II Verordnung (EG) Nr. 539/2001). Aufgrund der gesamten Umstände kann - entsprechend der Ausführungen des SEM (vgl. Bst. E. vorstehend) - nicht geschlossen werden, dass die Gesuchstellenden Gewähr für eine fristgerechte Rückkehr und Ausreise aus der Schweiz und dem Schengenraum bieten. Eine allfällige schriftliche Bestätigung der Gesuchstellenden, des Gastgebers oder von Drittpersonen würde denn auch in der Regel nicht genügen, um Gegenteiliges garantieren zu können. Die Erteilung eines Visums mit Gültigkeit für den gesamten Schengenraum fällt daher nicht in Betracht.</w:t>
      </w:r>
    </w:p>
    <w:p>
      <w:r>
        <w:rPr>
          <w:b/>
        </w:rPr>
        <w:t>E. 6.1</w:t>
      </w:r>
    </w:p>
    <w:p>
      <w:r>
        <w:t>Im Folgenden gilt es zu prüfen, ob das SEM zu Recht die Erteilung eines Einreisevisums in die Schweiz aus humanitären Gründen abgelehnt hat. Gemäss Art. 2 Abs. 4 VEV können das eidgenössische Departement für auswärtige Angelegenheiten (EDA) und das SEM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 Die Möglichkeit einer Visumserteilung aus humanitären Gründen hat für die Schweiz an Bedeutung gewonnen, da mit der dringlichen Änderung des Asylgesetzes vom 28. September 2012 (AS 2012 5359) die Bestimmungen betreffend die Stellung von Asylgesuchen aus dem Ausland aufgehoben wurden. Da im Einzelfall jedoch nicht ausgeschlossen werden kann, dass Personen, die Schutz vor asylrechtlicher Verfolgung geltend machen, bei den schweizerischen Vertretungen vorsprechen und um Einreise in die Schweiz ersuchen, wurde in Art. 2 Abs. 4 und Art. 12 Abs. 4 VEV die Möglichkeit verankert, aus humanitären Gründen und mit Zustimmung des SEM ein Einreisevisum zu erteilen. Zwecks Konkretisierung dieser Bestimmungen wurde am 28. September 2012 vom Eidgenössischen Justiz- und Polizeidepartement (EJPD) in Absprache mit dem EDA die Weisung Nr. 322.126 "Visumsantrag aus humanitären Gründen" erlassen (vgl. überarbeitete Version Weisung des BFM vom 25. Februar 2014). Wird einer Person auf dieser Grundlage ein humanitäres Visum erteilt, so hat sie nach ihrer Einreise in die Schweiz ein Asylgesuch einzureichen. Falls die Person dies unterlässt, hat sie die Schweiz nach drei Monaten wieder zu verlassen. Der Bundesrat hielt dazu in seiner Botschaft fest, einfachere Verfahrensabläufe im Vergleich zum aufgehobenen Asylverfahren bei einem Asylgesuch im Ausland bestünden insbesondere aus dem Grund, dass keine asylverfahrensrechtliche Befragung der gesuchstellenden Person stattzufinden habe (vgl. dazu Botschaft vom 26. Mai 2010, BBl 2010 S. 4490, 4519 f.).</w:t>
      </w:r>
    </w:p>
    <w:p>
      <w:r>
        <w:rPr>
          <w:b/>
        </w:rPr>
        <w:t>E. 6.2</w:t>
      </w:r>
    </w:p>
    <w:p>
      <w:r>
        <w:t>Gemäss der Weisung des BFM vom 28. September 2012 beziehungsweise der überarbeiteten Fassung vom 25. Februar 2014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Die Einreisevoraussetzungen sind somit beim Visumverfahren restriktiver als bei den Auslandgesuchen, bei denen Einreisebewilligungen nur sehr zurückhaltend erteilt wurden beziehungsweise werden (vgl. Botschaft zur Änderung des Asylgesetzes vom 26. Mai 2010, BBl 2010 4455, insbesondere 4467 f., 4471 f. und 4490 f.; Urteil des Bundesverwaltungsgerichts E-4618/2014 vom 30. Oktober 2014 E. 4.3, m.w.H.).</w:t>
      </w:r>
    </w:p>
    <w:p>
      <w:r>
        <w:rPr>
          <w:b/>
        </w:rPr>
        <w:t>E. 7.1</w:t>
      </w:r>
    </w:p>
    <w:p>
      <w:r>
        <w:t>Das Gericht gelangt nach Prüfung der Akten - wie bereits das SEM - zum Schluss, dass vorliegend die Voraussetzungen für die Erteilung eines humanitären Visums nicht erfüllt sind. Es kann auf die entsprechenden Ausführungen in der angefochtenen Verfügung verwiesen werden, die sich als zutreffend erweisen (vgl. Bst. E. vorstehend). Daran vermögen auch die auf Beschwerdeebene eingebrachten Vorbringen nichts zu ändern. Der Beschwerdeführer wendet in der Rechtsmitteleingabe zwar ein, das SEM habe mit der angefochtenen Verfügung die Sorgfaltspflicht verletzt, indem es das hohe Alter und die schwere Krankheit (seines Vaters) nicht berücksichtigt habe. Aufgrund der weiterhin dramatischen Lage in Syrien könne nicht ausgeschlossen werden, dass sich sein Vater in unmittelbarer Lebensgefahr befinde. Zudem schätze die Vorinstanz die Lage der syrischen Flüchtlinge in der Türkei nicht korrekt ein. Die Spitäler in Istanbul würden den syrischen Flüchtlingen kurdischer Ethnie die medizinische Behandlung verweigern. Dem ist aber entgegenzuhalten, dass in der angefochtenen Verfügung ausgeführt wurde, in der Türkei bestehe grundsätzlich ein funktionierendes Gesundheitssystem, welches für eine entsprechende notwendige Behandlung absolut tauglich sei. Es ist festzustellen, dass es den Gesuchstellenden, falls sie sich noch auf syrischem Territorium im Grenzgebiet zur Türkei aufhalten, zuzumuten wäre, den Schutz der Türkei wiederum in Anspruch zu nehmen, wie er ihnen bereits gewährt worden ist. In diesem Zusammenhang ist das Folgende festzuhalten: Die Zahl der syrischen Bürgerkriegsflüchtlinge in der Türkei ist gemäss jüngeren Berichten auf mittlerweile rund 1,5 Millionen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respektive zum Teil an deren Rand, und damit unter respektive am Rande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Als massgeblich erweist sich, dass in vorliegender Sache - im Sinne der vor- instanzlichen Erwägungen - keine stichhaltigen Gründe ersichtlich sind, welche darauf hindeuten würden, die Gesuchstellenden seien in der Türkei unmittelbar, ernsthaft und konkret an Leib und Leben gefährdet, respektive sie befänden sich in einer besonderen Notlage, welche ein behördliches Eingreifen zwingend erforderlich erscheinen liesse. Daran ändern die Vorbringen der Erkrankungslage des Vaters des Beschwerdeführers nichts, zumal es ihm offensteht, sich auch in eines der offiziellen türkischen Flüchtlingslager zu begeben, wo er nach Auffassung des Gerichts hinreichend sicher ist und wo ihm auch eine genügende medizinische Versorgung zur Verfügung steht. Zudem ist aus den im vorinstanzlichen Verfahren eingereichten Unterlagen ersichtlich, dass der Vater des Beschwerdeführers selbst in Istanbul bereits eine offenbar fachkundige medizinische Versorgung erhalten hat. Aufgrund der Aktenlage ist demnach davon auszugehen, dass der Vater des Beschwerdeführers in der Türkei eine adäquate medizinische Behandlung und Betreuung in Anspruch nehmen konnte und dies auch weiterhin gewährleistet wäre. Ferner ist darauf hinzuweisen, dass sich Betroffene auch an das UNHCR (United Nations High Commissioner for Refugees), den türkischen Roten Halbmond oder andere vor Ort tätige Hilfsorganisationen wenden können, um medizinische Hilfe oder anderweitige notwendige Versorgung zu erlangen. Auch durch das Vorbringen einer drohenden Zwangsrekrutierung des Bruders des Beschwerdeführers vermag offenkundig nicht aufgezeigt zu werden, dass dieser in der Türkei unmittelbar, ernsthaft und konkret an Leib und Leben gefährdet wäre, so dass ein behördliches Eingreifen zwingend erforderlich und die Erteilung eines Einreisevisums gerechtfertigt wäre. In der Beschwerde wird dazu vorgebracht, viele junge Männer würden mit Geld und anderen Mitteln dazu verlockt, sich einer (Miliz-) Seite anzuschliessen. Es liegt jedoch in der Verantwortung des Bruders des Beschwerdeführers, sich einer solchen Verlockung zu entziehen. Zudem muss eine generelle Befürchtung einer Zwangsrekrutierung jedenfalls als zu unbestimmt erachtet werden, als dass sie die Voraussetzungen der hier massgeblichen Erfordernisse für ein Einreisevisum erfüllen könnte. Schliesslich liegen auch keine Anzeichen dafür vor, dass der Bruder des Beschwerdeführers oder seine Eltern bei einem Aufenthalt in der Türkei eine Ausschaffung nach Syrien zu befürchten hätten. Schliesslich ist das in der Beschwerde erhobene Vorbringen, die Staatenlosigkeit, wie die Gesuchstellenden als Maktumin davon betroffen seien, sei als humanitärer Grund für die Erteilung eines Einreisevisums neu anzuerkennen, unbehelflich. Abgesehen davon, dass die Anerkennung der Staatenlosigkeit der Gesuchstellenden jedenfalls für die schweizerischen Behörden nicht erstellt ist (und nicht Gegenstand des vorliegenden Verfahrens bildet), kann nicht davon ausgegangen werden, dass sie aufgrund dieses Status in Syrien in der Türkei unmittelbar, ernsthaft und konkret an Leib und Leben gefährdet wären, respektive sich in einer besonderen Notlage befinden würden.</w:t>
      </w:r>
    </w:p>
    <w:p>
      <w:r>
        <w:rPr>
          <w:b/>
        </w:rPr>
        <w:t>E. 7.2</w:t>
      </w:r>
    </w:p>
    <w:p>
      <w:r>
        <w:t>Bei dieser Sachlage erübrigt es sich, auf weitere Beschwerdevorbringen einzugehen, da sie zu keiner anderen Einschätzung führen.</w:t>
      </w:r>
    </w:p>
    <w:p>
      <w:r>
        <w:rPr>
          <w:b/>
        </w:rPr>
        <w:t>E. 7.3</w:t>
      </w:r>
    </w:p>
    <w:p>
      <w:r>
        <w:t>Das Bundesverwaltungsgericht gelangt zum Schluss, dass das SEM zu Recht und mit zutreffender Begründung das Vorliegen der Voraussetzungen zur Erteilung von Einreisevisa verneint und die Einsprache vom 21. Januar 2015 abgewiesen hat.</w:t>
      </w:r>
    </w:p>
    <w:p>
      <w:r>
        <w:rPr>
          <w:b/>
        </w:rPr>
        <w:t>E. 8</w:t>
      </w:r>
    </w:p>
    <w:p>
      <w:r>
        <w:t>Aus vorstehenden Erwägungen folgt, dass die angefochtene Verfügung im Lichte von Art. 49 VwVG nicht zu beanstanden ist. Die Beschwerde ist abzuweisen.</w:t>
      </w:r>
    </w:p>
    <w:p>
      <w:r>
        <w:rPr>
          <w:b/>
        </w:rPr>
        <w:t>E. 9</w:t>
      </w:r>
    </w:p>
    <w:p>
      <w:r>
        <w:t>Bei diesem Ausgang des Verfahrens sind die Kosten im Betrage von Fr. 700.- dem Beschwerdeführer aufzuerlegen (Art. 63 Abs. 1 und 5 VwVG, Art. 1-3 des Reglements vom 21. Februar 2008 über die Kosten und Entschädigungen vor dem Bundesverwaltungsgericht [VGKE, SR 173.320.2]) und das Gesuch um unentgeltliche Rechtspflege im Sinne von Art. 65 Abs. 1 VwVG ist abzuweisen, da die Rechtsbegehren, wie ausgeführt, als aussichtlos erschienen.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