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E-1901/2012 vom 13. April 2012</w:t>
      </w:r>
    </w:p>
    <w:p>
      <w:r>
        <w:t>Bundesverwaltungsgericht, 2012-04-13, DE</w:t>
      </w:r>
    </w:p>
    <w:p>
      <w:r>
        <w:rPr>
          <w:b/>
        </w:rPr>
        <w:t xml:space="preserve">Quelle: </w:t>
      </w:r>
      <w:r>
        <w:t>https://mcp.opencaselaw.ch/entscheid/bvger_E-1901_2012</w:t>
      </w:r>
    </w:p>
    <w:p>
      <w:r>
        <w:t>FR: TAF E-1901/2012 du 13 avril 2012</w:t>
      </w:r>
    </w:p>
    <w:p>
      <w:r>
        <w:t>IT: TAF E-1901/2012 del 13 aprile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werden den Beschwerdeführenden erlassen.</w:t>
      </w:r>
    </w:p>
    <w:p>
      <w:r>
        <w:rPr>
          <w:b/>
        </w:rPr>
        <w:t>E. 3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