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E-189/2023 vom 20. Januar 2023</w:t>
      </w:r>
    </w:p>
    <w:p>
      <w:r>
        <w:t>Bundesverwaltungsgericht, 2023-01-20, FR</w:t>
      </w:r>
    </w:p>
    <w:p>
      <w:r>
        <w:rPr>
          <w:b/>
        </w:rPr>
        <w:t xml:space="preserve">Quelle: </w:t>
      </w:r>
      <w:r>
        <w:t>https://mcp.opencaselaw.ch/entscheid/bvger_E-189_2023</w:t>
      </w:r>
    </w:p>
    <w:p>
      <w:r>
        <w:t>FR: TAF E-189/2023 du 20 janvier 2023</w:t>
      </w:r>
    </w:p>
    <w:p>
      <w:r>
        <w:t>IT: TAF E-189/2023 del 20 gennaio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E-189/2023 Arrêt du 20 janvier 2023 Composition Camilla Mariéthoz Wyssen, juge unique, avec l'approbation de Yanick Felley, juge ; Sophie Berset, greffière. Parties A._______, alias B._______, alias C._______, né le (...), Maroc, (...), recourant, contre Secrétariat d'Etat aux migrations (SEM), Quellenweg 6, 3003 Berne, autorité inférieure. Objet Asile (non-entrée en matière) et renvoi (procédure Dublin - art. 31a al. 1 let. b LAsi) ; décision du SEM du 10 janvier 2023 / N (...). Vu la demande d'asile déposée par l'intéressé, le 5 décembre 2022, les résultats de la comparaison de ses données dactyloscopiques avec celles enregistrées dans la banque de données "Eurodac", dont il ressort qu'il a demandé l'asile en Allemagne, le (...) mars 2020, puis aux Pays-Bas, les (...) août 2020 et (...) août 2022, la convocation du recourant pour un entretien Dublin, le 27 décembre 2022, auquel il ne s'est pas présenté, la requête aux fins de reprise en charge du recourant, présentée le même jour par le SEM aux autorités néerlandaises compétentes et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le règlement Dublin III), le mandat de représentation signé, le 29 décembre 2022, par le recourant en faveur des juristes et avocats de la Protection juridique de Caritas Suisse - CFA de Suisse romande, la communication du 2 janvier 2023, par laquelle les autorités néerlandaises ont expressément accepté de reprendre en charge l'intéressé, en application de l'art. 18 par. 1 let. d du règlement Dublin III, le compte rendu de l'entretien Dublin du 3 janvier 2023, lors duquel l'intéressé a été entendu par le SEM, notamment sur la compétence éventuelle des Pays-Bas pour le traitement de sa demande d'asile, ses objections à son transfert vers cet Etat ainsi que sur son état de santé, la décision du 10 janvier 2023, notifiée le même jour, par laquelle le SEM, en application de l'art. 31a al. 1 let. b LAsi (RS 142.31), n'est pas entré en matière sur la demande d'asile de l'intéressé, a prononcé son transfert vers les Pays-Bas et a ordonné l'exécution de cette mesure, constatant l'absence d'effet suspensif à un éventuel recours, le recours interjeté auprès du Tribunal administratif fédéral (ci-après : le Tribunal), le 12 janvier 2023, par lequel l'intéressé a conclu à l'annulation de la décision précitée et à l'entrée en matière sur sa demande d'asile ou, subsidiairement, au renvoi de la cause au SEM, les demandes d'exemption du versement d'une avance de frais, d'octroi de l'assistance judiciaire totale, de mesures superprovisionnelles et d'effet suspensif dont est assorti le recours,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précité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comme en l'espèce, il n'y a en principe aucun nouvel examen de la compétence selon le chapitre III du règlement Dublin III (cf. ATAF 2017 VI/5 précité consid. 6.2 et 8.2.1, et réf. cit.), qu'en effet, l'Etat membre responsable de l'examen d'une demande de protection internationale en vertu dudit règlement est notamment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ainsi que le ressortissant de pays tiers ou l'apatride dont la demande a été rejetée et qui a présenté une demande auprès d'un autre Etat membre ou qui se trouve, sans titre de séjour, sur le territoire d'un autre Etat membre (art. 18 par. 1 let. d de ce même règlement), qu'en l'occurrence, comme exposé précédemment, les investigations entreprises par le SEM ont permis d'établir, après consultation de l'unité centrale du système européen "Eurodac", que le recourant a déposé deux demandes d'asile aux Pays-Bas, la dernière fois le (...) août 2022, qu'en date du 27 décembre 2022, le SEM a dès lors soumis aux autorités néerlandaises compétentes, dans le délai fixé à l'art. 23 par. 2 du règlement Dublin III, une requête aux fins de reprise en charge de l'intéressé, fondée sur l'art. 18 par. 1 let. b de ce même règlement, que, le 2 janvier 2023, soit dans le délai fixé par l'art. 25 par. 1 du règlement Dublin III, lesdites autorités ont expressément accepté de reprendre en charge le recourant, en application de la let. d de cette même disposition, que les Pays-Bas ont ainsi reconnu leur compétence pour traiter la demande d'asile de l'intéressé, point qui n'est du reste pas contesté, que l'application de l'art. 3 par. 2 al. 2 du règlement Dublin III ne se justifie pas en l'espèce, la jurisprudence constante du Tribunal retenant qu'il n'existe pas de défaillances systémiques dans la procédure d'asile et le système d'accueil aux Pays-Bas (cf., parmi d'autres, arrêt du Tribunal E-3613/2022 du 1er septembre 2022 consid. 4.3), que l'intéressé s'oppose toutefois à son transfert vers ce pays, où il ne se sentirait pas en sécurité et où ses conditions de vie dans un centre pour requérants d'asile auraient été "extrêmement dures", qu'il indique ne pas avoir été traité correctement, que ce soit pendant sa procédure ou après la notification de la décision de refus d'asile par les autorités néerlandaises, qu'il craint, à son retour aux Pays-Bas, d'être placé en détention provisoire en vue du renvoi, dans des conditions particulièrement précaires, que, ce faisant, le recourant sollicite implicitement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2015/9 consid. 8), qu'en l'espèce, les allégations pour le moins vagues du recourant selon lesquelles il aurait vécu dans des conditions difficiles aux Pays-Bas ne sont nullement étayées, qu'il n'a en particulier pas démontré que ses conditions d'existence dans cet Etat revêtiraient un tel degré de pénibilité et de gravité qu'elles seraient constitutives d'un traitement contraire à l'art. 3 CEDH (RS 0.101) ou encore à l'art. 3 de la Convention du 10 décembre 1984 contre la torture et autres peines ou traitements cruels, inhumains ou dégradants (Conv. torture, RS 0.105), en particulier dans le laps de temps dont il pourrait avoir besoin pour organiser son départ de l'espace Dublin ou même pour une période plus longue, que cela dit, il existe aux Pays-Bas des voies de droit permettant aux personnes de se plaindre d'éventuelles mauvaises conditions de détention, qu'il lui appartiendra d'utiliser le cas échéant, qu'en outre, il ne ressort manifestement pas du dossier que l'intéressé souffre de problèmes de santé d'une gravité telle que son transfert aux Pays-Bas serait illicite au sens restrictif de la jurisprudence (cf. arrêt Paposhvili c. Belgique du 13 décembre 2016 [GC], requête n° 41738/10 ; ATAF 2017 VI/7 consid. 6.2 et jurisp. cit.), que ses problèmes auditifs du côté droit, pour lesquels il n'a produit aucun document médical et dont la cause exacte est en l'état indéterminée, pourront, en cas de besoin, être investigués et pris en charge aux Pays-Bas, pays disposant de structures médicales similaires à celles disponibles en Suisse (cf. arrêt du Tribunal E-3613/2022 précité consid. 5.3.2 et réf. cit.), qu'en effet, même si la directive n° 2013/33/UE du Parlement européen et du Conseil du 26 juin 2013 établissant des normes pour l'accueil des personnes demandant la protection internationale (directive Accueil) ne trouve plus application en l'espèce, dès lors que le recourant a définitivement été débouté par les autorités néerlandaises et est tenu de retourner dans son pays d'origine (cf. art. 3 par. 1 de ladite directive), l'assistance à laquelle il pourra prétendre jusqu'à l'exécution du renvoi relève du droit national néerlandais, qu'à cet égard, aucun élément concret ne permet de considérer que les Pays-Bas refuseraient, le cas échéant, à l'intéressé l'accès aux soins en cas d'urgence ou de problèmes graves, les soins médicaux essentiels étant garantis dans ce pays, même pour les personnes en situation irrégulière (cf. art. 14 par. 1 point b de la directive 2008/115/CE du Parlement européen et du Conseil du 16 décembre 2008 relative aux normes et procédures communes applicables dans les Etats membres au retour des ressortissants de pays tiers en séjour irrégulier [JO L 348/98 du 24.12.2008]), qu'en outre, une décision définitive de refus d'asile et de renvoi vers le pays d'origine ne constitue pas, en soi, une violation du principe de non-refoulement,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du recourant vers les Pays-Bas n'est pas contraire aux obligations découlant de dispositions conventionnelles auxquelles la Suisse est liée, que, par ailleurs,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précité consid. 8),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les Pays-Bas, en application de l'art. 44 LAsi, aucune exception à la règle générale du renvoi n'étant réalisée (art. 32 al. 1 OA 1),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par le présent arrêt, les demandes de mesures superprovisionnelles, d'effet suspensif et de dispense du versement d'une avance de frais sont sans objet, que, les conclusions du recours étant d'emblée vouées à l'échec, la demande d'assistance judiciaire totale est rejetée (cf. art. 102m al. 1 let. a LAsi et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Camilla Mariéthoz Wyssen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