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E-1890/2014 vom 17. April 2014</w:t>
      </w:r>
    </w:p>
    <w:p>
      <w:r>
        <w:t>Bundesverwaltungsgericht, 2014-04-17, FR</w:t>
      </w:r>
    </w:p>
    <w:p>
      <w:r>
        <w:rPr>
          <w:b/>
        </w:rPr>
        <w:t xml:space="preserve">Quelle: </w:t>
      </w:r>
      <w:r>
        <w:t>https://mcp.opencaselaw.ch/entscheid/bvger_E-1890_2014</w:t>
      </w:r>
    </w:p>
    <w:p>
      <w:r>
        <w:t>FR: TAF E-1890/2014 du 17 avril 2014</w:t>
      </w:r>
    </w:p>
    <w:p>
      <w:r>
        <w:t>IT: TAF E-1890/2014 del 17 aprile 2014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d'effet suspensif est sans objet.</w:t>
      </w:r>
    </w:p>
    <w:p>
      <w:r>
        <w:rPr>
          <w:b/>
        </w:rPr>
        <w:t>E. 3</w:t>
      </w:r>
    </w:p>
    <w:p>
      <w:r>
        <w:t>La demande d'assistance judiciaire partielle est rejetée.</w:t>
      </w:r>
    </w:p>
    <w:p>
      <w:r>
        <w:rPr>
          <w:b/>
        </w:rPr>
        <w:t>E. 4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mandataire du recourant, à l'ODM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