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E-188/2012 vom 31. Januar 2012</w:t>
      </w:r>
    </w:p>
    <w:p>
      <w:r>
        <w:t>Bundesverwaltungsgericht, 2012-01-31, FR</w:t>
      </w:r>
    </w:p>
    <w:p>
      <w:r>
        <w:rPr>
          <w:b/>
        </w:rPr>
        <w:t xml:space="preserve">Quelle: </w:t>
      </w:r>
      <w:r>
        <w:t>https://mcp.opencaselaw.ch/entscheid/bvger_E-188_2012</w:t>
      </w:r>
    </w:p>
    <w:p>
      <w:r>
        <w:t>FR: TAF E-188/2012 du 31 janvier 2012</w:t>
      </w:r>
    </w:p>
    <w:p>
      <w:r>
        <w:t>IT: TAF E-188/2012 del 31 gennaio 2012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Dans la mesure où il est recevable, le recours est rejeté, au sens des considérants.</w:t>
      </w:r>
    </w:p>
    <w:p>
      <w:r>
        <w:rPr>
          <w:b/>
        </w:rPr>
        <w:t>E. 2</w:t>
      </w:r>
    </w:p>
    <w:p>
      <w:r>
        <w:t>Il n'est pas perçu de frais de procédure. La demande de dispense de l'avance de frais est sans objet.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rPr>
          <w:b/>
        </w:rPr>
        <w:t>E. 4</w:t>
      </w:r>
    </w:p>
    <w:p>
      <w:r>
        <w:t>Le présent arrêt est adressé à la recourante, à l'ODM et à l'autorité cantonale compétente. La présidente du collège : La greffière : Jenny de Coulon Scuntaro Astrid Dapples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