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E-1878/2016 vom 1. April 2016</w:t>
      </w:r>
    </w:p>
    <w:p>
      <w:r>
        <w:t>Bundesverwaltungsgericht, 2016-04-01, DE</w:t>
      </w:r>
    </w:p>
    <w:p>
      <w:r>
        <w:rPr>
          <w:b/>
        </w:rPr>
        <w:t xml:space="preserve">Quelle: </w:t>
      </w:r>
      <w:r>
        <w:t>https://mcp.opencaselaw.ch/entscheid/bvger_E-1878_2016</w:t>
      </w:r>
    </w:p>
    <w:p>
      <w:r>
        <w:t>FR: TAF E-1878/2016 du 1 avril 2016</w:t>
      </w:r>
    </w:p>
    <w:p>
      <w:r>
        <w:t>IT: TAF E-1878/2016 del 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E-1878/2016 Urteil vom 1. April 2016 Besetzung Einzelrichterin Gabriela Freihofer, mit Zustimmung von Richter Thomas Wespi; Gerichtsschreiber Christoph Berger. Parteien A._______, geboren am (...), Syrien, vertreten durch lic. iur. Bernhard Zollinger, Rechtsanwalt, Beschwerdeführer, gegen Staatssekretariat für Migration (SEM), Quellenweg 6, 3003 Bern, Vorinstanz. Gegenstand Nichteintreten auf Asylgesuch und Wegweisung (Dublin-Verfahren); Verfügung des SEM vom 9. März 2016 / N (...). Das Bundesverwaltungsgericht stellt fest, dass der Beschwerdeführer am 30. November 2015 in der Schweiz um Asyl nachsuchte, dass er anlässlich der Befragung zur Person (Akten SEM A6/11) durch das SEM vom 14. Dezember 2015 im Wesentlichen geltend machte, sein Heimatland zusammen mit seinem Bruder am 11. Oktober 2015 über die türkische Grenze verlassen und über Griechenland, Mazedonien, Serbien, Kroatien, Slowenien, Österreich und Deutschland die Schweiz erreicht zu haben, wobei er ausschliesslich in Kroatien registriert worden sei (A6/11 Rz. 5.02), dass ihm das SEM im Rahmen der Befragung das rechtliche Gehör zur möglichen Zuständigkeit Kroatiens zur Durchführung des Asyl- und Wegweisungsverfahrens und zu einer allfälligen Wegweisung nach Kroatien (nebst der übrigen Transitländer) gewährte, dass er dagegen vorbrachte, er sei gezielt in die Schweiz gekommen und wolle hier die Schule fortsetzen und zusammen mit seinem Bruder in der Nähe seiner (in der Schweiz lebenden) Schwester untergebracht werden (A6/11 Rz. 8.01 und 9.01), dass er weiter ausführte, es gehe ihm psychisch nicht so gut und er sei noch immer traumatisiert vom Erlebnis, dass er hätte mitansehen müssen, wie sieben Personen ertrunken seien (A6/11 Rz. 8.02), dass das SEM am 5. Januar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mit Verfügung vom 9. März 2016 - eröffnet am 17. März 2016 - in Anwendung von Art. 31a Abs. 1 Bst. b AsylG (SR 142.31) auf das Asylgesuch nicht eintrat, die Wegweisung aus der Schweiz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März 2016 gegen diesen Entscheid beim Bundesverwaltungsgericht Beschwerde erhob und beantragt, die Vorinstanz sei anzuweisen, auf sein Gesuch einzutreten, eventualiter sei die Sache zur erneuten Prüfung der Zuständigkeit zurückzuweisen, dass er in verfahrensrechtlicher Hinsicht darum ersucht, es sei der Beschwerde die aufschiebende Wirkung zu erteilen beziehungsweise die Ausreiseverpflichtung aufzuschieben, dass die vorinstanzlichen Akten am 30. März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vom Beschwerdeführer explizit bestätigt wurde, dass vorliegend die Vorinstanz am 5. Januar 2016 - innerhalb der in Art. 21 Dublin-III-VO festgelegten Frist - die kroatischen Behörden gestützt auf Art. 13 Abs. 1 Dublin-III-VO um Aufnahme des Beschwerdeführers ersuchte, dass die kroatischen Behörden das Übernahmeersuchen innert der in Art. 22 Abs. 1 Dublin-III-VO vorgesehenen Frist (vorliegend 6. März 2016) unbeantwortet liessen, womit sie die Zuständigkeit Kroatiens implizit anerkannten (Art. 22 Abs. 7 Dublin-III-VO), dass bei dieser Sachlage die Zuständigkeit Kroatiens seit dem 6. März 2016 grundsätzlich gegeben ist, dass in der Beschwerde eingewendet wird, gemäss Aktenverzeichnis des SEM sei das "Verfristungsschreiben" am 10. März 2016 zu den Akten genommen worden (A14/1) und somit sei der Nichteintretensentscheid vom 9. März 2016 ergangen, bevor der Ablauf der Frist aktenkundig geworden sei, dass das SEM demnach zu früh verfügt habe, weshalb die Sache zur erneuten Prüfung der Zuständigkeit zurückzuweisen sei, dass der Beschwerdeführer mit seiner Annahme fehl geht, dass das "Verfristungsschreiben" vom 10. März 2016 eine Mitteilung des SEM an das kroatische Dublin Office zum Inhalt hat, dass die entsprechende Frist unbeantwortet abgelaufen und somit die Zuständigkeit am 6. März 2016 an Kroatien übergegangen sei, dass demnach nicht zu beanstanden ist, dass die Verfügung des SEM am 9. März 2016 ergangen ist, dem entsprechenden Antrag die Grundlage fehlt und dieser abzuweisen ist, dass der Beschwerdeführer die Zuständigkeit Kroatiens mit der Begründung bestreitet, er sei zwar über Kroatien gereist, habe dort jedoch kein Asylgesuch gestellt, sondern sein erstes Gesuch in der Schweiz eingereicht, dass dieser Einwand unbegründet ist, dass der Beschwerdeführer aufgrund seiner Angaben die kroatische Landesgrenze illegal überschritten hat und somit gemäss Art. 13 Abs. 1 Dublin-III-VO grundsätzlich Kroatien für die Prüfung des Antrages auf internationalen Schutz zuständig geworden ist, dass zudem festzuhalten ist, dass der Beschwerdeführer den zuständigen Mitgliedstaat, in welchem das Asylverfahren gemäss Dublin-III-VO durchzuführen ist, nicht selber wählen kann (vgl. BVGE 2010/45 E. 8.3), dass der Beschwerdeführer in seiner Rechtmitteleingabe weiter vorbringt, selbst wenn die Zuständigkeit Kroatiens grundsätzlich gegeben wäre, geprüft werden müsste, ob es wesentliche Gründe für die Annahme gebe, dass das Asylverfahren und die Aufnahmebedingungen für Asylsuchende in Kroatien Schwachstellen aufwiesen, dass gemäss dem beigelegten Bericht der (Neuen) Zürcher Zeitung Kroatien regelmässig nicht bereit sei, das Asylverfahren durchzuführen, die Flüchtlinge nach Ungarn abgeschoben würden und insofern nicht sichergestellt sei, dass er in Kroatien ein faires Verfahren und die nötige Unterkunft erhalte, dass das Gericht vorliegend feststellt,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es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hinreichenden Hinweise darauf gibt, Kroatien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der Beschwerdeführer auch nicht konkret dargelegt hat, Kroatien würde ihm dauerhaft die ihm gemäss Aufnahmerichtlinie zustehenden minimalen Lebensbedingungen vorenthalten, dass es ihm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er geriete im Falle einer Rückkehr nach Kroatien wegen der dortigen Aufenthaltsbedingungen in eine existenzielle Notlage, dass er sodann auch die Möglichkeit hat, sich bei allfälligen Schwierigkeiten an die dafür zuständigen Behörden beziehungsweise karitativen Organisationen zu wenden, dass hinsichtlich des Gesundheitszustands des Beschwerdeführers festzustellen ist, dass eine zwangsweise Rückweisung von Personen mit gesundheitlichen Problemen nur unter ganz ausserordentlichen Umständen einen Verstoss gegen Art. 3 EMRK darstellen kann und die hohe Schwelle vorliegend nicht erreicht wird (vgl. BVGE 2011/9 E. 7 mit Hinweisen auf die Praxis des EGMR), dass der Beschwerdeführer diesbezüglich in seiner Rechtsmitteleingabe denn auch keine Vorbehalte anzubringen hat,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Kroatien über zahlreiche medizinische Institutionen verfügt, welche auch Asylsuchenden zugänglich sind, weshalb sich der Beschwerdeführer im Bedarfsfall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des Beschwerdeführers - falls dies notwendig sein sollte - entsprechend Rechnung tragen und die kroatischen Behörden vorgängig in geeigneter Weise über die spezifischen medizinischen Umstände und den indizierten Behandlungsbedarf detailliert informieren würden (vgl. Art. 31 f. Dublin-III-VO), dass die kroatischen Behörden damit in der Lage sein würden, die notwendigen Vorkehrungen zu treffen, dass zusammenfassend kein konkretes und ernsthaftes Risiko besteht, die Überstellung des Beschwerdeführers nach Kroatien würde gegen Art. 3 EMRK oder andere völkerrechtliche Verpflichtungen der Schweiz oder Landesrecht verstossen, dass der Beschwerdeführer sodann mit dem Hinweis auf seine in der Schweiz lebenden Geschwister keine Rechtsansprüche abzuleiten vermag, weil Geschwister nicht als "Familienangehörige" gemäss Art. 2 Bst. g Dublin-III-VO gelten, und er auch kein besonderes Abhängigkeitsverhältnis im Sinne von Art. 16 Dublin-III-VO geltend macht, dass in diesem Zusammenhang keine Verletzung von Art. 8 EMRK feststellbar ist, dass es aufgrund des Gesagten keinen Grund für eine Anwendung der Ermessensklauseln von Art. 17 Dublin-III-VO gibt und weder die im erstinstanzlichen Verfahren noch in der Beschwerde geäusserten Einwände an einer Überstellung des Beschwerdeführers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er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als gegenstandslos erweisen,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