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E-1877/2023 vom 5. Mai 2026</w:t>
      </w:r>
    </w:p>
    <w:p>
      <w:r>
        <w:t>Bundesverwaltungsgericht, 2026-05-05, FR</w:t>
      </w:r>
    </w:p>
    <w:p>
      <w:r>
        <w:rPr>
          <w:b/>
        </w:rPr>
        <w:t xml:space="preserve">Quelle: </w:t>
      </w:r>
      <w:r>
        <w:t>https://mcp.opencaselaw.ch/entscheid/bvger_E-1877_2023</w:t>
      </w:r>
    </w:p>
    <w:p>
      <w:r>
        <w:t>FR: TAF E-1877/2023 du 5 mai 2026</w:t>
      </w:r>
    </w:p>
    <w:p>
      <w:r>
        <w:t>IT: TAF E-1877/2023 del 5 maggio 2026</w:t>
      </w:r>
    </w:p>
    <w:p>
      <w:pPr>
        <w:pStyle w:val="Heading2"/>
      </w:pPr>
      <w:r>
        <w:t>Regeste</w:t>
      </w:r>
    </w:p>
    <w:p>
      <w:r>
        <w:t>Exécution du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La présidente du collège : La greffière : Camilla Mariéthoz Wyssen Sophie Berset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