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E-1872/2012 vom 18. April 2012</w:t>
      </w:r>
    </w:p>
    <w:p>
      <w:r>
        <w:t>Bundesverwaltungsgericht, 2012-04-18, FR</w:t>
      </w:r>
    </w:p>
    <w:p>
      <w:r>
        <w:rPr>
          <w:b/>
        </w:rPr>
        <w:t xml:space="preserve">Quelle: </w:t>
      </w:r>
      <w:r>
        <w:t>https://mcp.opencaselaw.ch/entscheid/bvger_E-1872_2012</w:t>
      </w:r>
    </w:p>
    <w:p>
      <w:r>
        <w:t>FR: TAF E-1872/2012 du 18 avril 2012</w:t>
      </w:r>
    </w:p>
    <w:p>
      <w:r>
        <w:t>IT: TAF E-1872/2012 del 18 aprile 2012</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V E-1872/2012 Arrêt du 18 avril 2012 Composition François Badoud, juge unique, avec l'approbation de Gérald Bovier, juge ; Beata Jastrzebska, greffière. Parties A._______, née le (...), Kosovo, représentée par le Centre Suisses-Immigrés (C.S.I.), en la personne de (...), recourante, contre Office fédéral des migrations (ODM), Quellenweg 6, 3003 Berne, autorité inférieure. Objet Asile (non-entrée en matière) et renvoi ; décision de l'ODM du 29 mars 2012 / N (...). Vu la demande d'asile déposée en Suisse par A._______, en date du 8 décembre 2011, le procès-verbal d'audition des 12 décembre 2011 et 22 mars 2012, la décision du 29 mars 2012, par laquelle l'ODM, constatant que le Kosovo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la demande d'asile de la recourante, conformément à l'art. 34 al. 1 LAsi, a prononcé son renvoi de Suisse et ordonné l'exécution de cette mesure, l'acte du 4 avril 2012, par lequel l'intéressée a recouru contre cette décision et a requis l'assistance judiciaire partielle, la réception du dossier de première instance par le Tribunal administratif fédéral (ci-après : le Tribunal), le 11 avril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la recourante a qualité pour recourir (cf. art. 48 al. 1 PA) et que son recours, interjeté dans la forme (cf. art. 52 PA) et le délai (cf. art. 108 al. 2 LAsi) prescrits par la loi, est recevable, que, saisie d'un recours contre une décision de non-entrée en matière sur une demande d'asile, l'autorité de recours se limite à examiner le bien fondé d'une telle décision, que les motifs d'asile invoqués dans un tel recours ne peuvent faire l'objet d'un examen matériel (cf. Jurisprudence et informations de la Commission suisse de recours en matière d'asile [JICRA] 2004 n° 34 consid. 2.1. p. 240s. ; 1996 n° 5 consid. 3 p. 39 ; 1995 n° 14 consid. 4 p. 127s., et jurisp. cit.), que, conformément à l'art. 6a al. 2 let. a LAsi, le Conseil fédéral désigne les Etats d'origine ou de provenance sûrs, à savoir ceux dans lesquels il estime que le recourant est à l'abri de toute persécution, et soumet à un contrôle périodique les décisions qu'il prend sur ce point (cf. art. 6a al. 3 LAsi), que si le recourant vient de l'un de ces Etats, l'office n'entre pas en matière sur sa demande, à moins qu'il n'existe des indices de persécution (cf. art. 34 al. 1 LAsi), que la notion de la persécution de l'art. 33 al. 3 let. b LAsi correspond à celle de l'art. 18 LAsi et comprend donc les préjudices, subis ou craints, émanant de l'être humain, soit les sérieux préjudices au sens de l'art. 3 LAsi, ainsi que les risques de violation des droits humains et les situations de guerre, de guerre civile ou de violence menaçant un individu en particulier, à l'exclusion des autres empêchements à l'exécution du renvoi (cf. JICRA 2004 n° 5 consid. 4c/aa p. 35 : 2003 n° 20 consid. 3c p. 130 ; 2003 n° 19 consid. 3cp. 124s. ; 2003 n° 18 p. 109ss), qu'en date du 6 mars 2009, le Conseil fédéral a désigné le Kosovo comme Etat exempt de persécutions, avec effet au 1er avril 2009, qu'il convient d'examiner si c'est à bon droit que l'ODM a considéré que le dossier ne révélait aucun fait propre à établir des indices de persécution au sens large défini ci-dessus, que les exigences relatives au degré de preuve sont réduites en la matière, que dès qu'un examen succinct des faits allégués laisse apparaître des signes tangibles, apparents et probables de préjudices émanant de l'être humain quel qu'il soit (agent étatique ou particulier), il y a lieu d'entrer en matière sur la demande d'asile et de procéder à un examen matériel de celle-ci (cf. dans ce sens JICRA 2004 n° 35 consid. 4.3 p. 247s.), qu'en l'espèce, la recourante a fait valoir craindre pour sa vie au Kosovo, que, plus précisément, elle a déclaré que son compagnon, Ismet, disparu depuis août 2011, détenait des documents compromettants pour les anciens cadres de l'Armée de libération du Kosovo (UCK, Ushtria Çlirimtare e Kosovës), qu'elle a affirmé avoir été agressée et menacée de mort en septembre 2011, par trois individus armés à la recherche de dits documents, que toutefois aucun élément concret ni le moindre commencement de preuve ne corrobore son récit qui se limite à de simples affirmations, qu'au demeurant, rien n'empêchait l'intéressée de dénoncer l'agression prétendument subie auprès des instances policières, voire judiciaires kosovares compétentes, qu'en effet, selon le principe de subsidiarité de la protection internationale (in casu celle offerte par la Suisse) par rapport à la protection nationale, principe consacré à l'art. 1A ch. 2 de la Convention relative au statut des réfugiés du 28 juillet 1951 (Conv., RS 0.142.30), on est en droit d'attendre d'un requérant d'asile qu'il fasse appel en priorité à la protection du pays doit il a la nationalité (cf. JICRA 2006 n° 18 consid. 10.1 p. 201 et JICRA 2000 n° 15 consid. 7 p. 107), qu'en outre, aucun élément du dossier ne permet de douter de l'efficacité et de la capacité d'action des autorités kosovares, que l'intéressée a encore affirmé avoir été victime, en 1999, d'une agression de la part de soldats serbes, que toutefois, allégué en 2011, ce grief a perdu toute pertinence en l'espèce, le lien de causalité entre la persécution (1999) et la fuite du pays (2011) ne pouvant être établi, qu'eu égard à ce qui précède, la recourante n'étant de toute évidence pas menacé de persécution, elle ne peut pas bénéficier de l'art. 5 al. 1 LAsi qui reprend en droit interne le principe de non-refoulement généralement reconnu en droit international public et énoncé expressément à l'art. 33 de la convention du 28 juillet 1951 relative au statut des réfugiés (Conv., RS 0.142.30), qu'il ne ressort en outre du dossier aucun indice d'un risque, pour sa personne,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(cf. JICRA 1996 n° 18 consid. 14b/ee p. 186s.), que le Kosovo ne connaît pas une situation de guerre, de guerre civile ou de violence généralisée, qui permettrait de présumer, à propos de tous les recourants provenant de cet Etat, et indépendamment des circonstances de chaque cas particulier, l'existence d'une mise en danger concrète au sens de l'art. 83 al. 4 de la loi fédérale sur les étrangers du 16 décembre 2005 (LEtr, RS 142.20), qu'en conséquence, le dossier ne révélant aucun fait propre à établir des indices de persécution (art. 34 al. 1 in fine LAsi), l'ODM n'avait pas à procéder à un examen matériel de la demande d'asile de l'intéressée, que c'est à juste titre que l'ODM n'est pas entré en matière sur sa demande, si bien que, sur ce point, son recours doit donc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al. 1 LAsi), que, pour les motifs exposés ci-dessus, l'exécution du renvoi doit être considérée comme licite (cf. art. 44 al. 2 LAsi et art. 83 al. 3 LEtr), qu'elle est également raisonnablement exigible (art. 83 al. 4 LEtr ; JICRA 2003 n° 24 consid. 5 p. 157s., et jurisp. cit.), dans la mesure où elle ne fait pas apparaître, en l'espèce, une mise en danger concrète de l'intéressée, que les troubles psychiques allégués par l'intéressée au stade du recours, prétendument déclenchés par l'agression de 1999, ne sauraient remettre en cause l'exigibilité du renvoi, qu'en effet, non étayés par un quelconque certificat médical qu'il soit d'un médecin kosovar, voire suisse, alors que la recourante prétend souffrir depuis plus de dix ans, ils apparaissent comme articulés pour les seuls besoins de la cause, qu'en conséquence, rien ne permet de conclure que l'intéressée souffre actuellement d'un problème de santé à ce point grave qu'il constituerait un obstacle dirimant à l'exécution de son renvoi, que, par ailleurs, la recourante qui n'a quitté son pays que depuis quelques mois et qui dispose d'un réseau familial et social au Kosovo (frères et soeurs), ne connaîtra pas, dès son retour, de problème de réinstallation, que l'exécution du renvoi est enfin possible (cf. art. 83 al. 2 LEtr ; ATAF 2008/34 consid. 12 p. 513-515 et jurisp. cit.), la recourante étant tenue de collaborer à l'obtention de documents de voyage lui permettant de retourner dans son pays d'origine (cf. art. 8 al. 4 LAsi), que le recours, en tant qu'il porte sur le renvoi et son exécution, doit ainsi être également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recourante, à l'ODM et à l'autorité cantonale compétente.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