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E-1871/2014 vom 10. Juli 2015</w:t>
      </w:r>
    </w:p>
    <w:p>
      <w:r>
        <w:t>Bundesverwaltungsgericht, 2015-07-10, FR</w:t>
      </w:r>
    </w:p>
    <w:p>
      <w:r>
        <w:rPr>
          <w:b/>
        </w:rPr>
        <w:t xml:space="preserve">Quelle: </w:t>
      </w:r>
      <w:r>
        <w:t>https://mcp.opencaselaw.ch/entscheid/bvger_E-1871_2014</w:t>
      </w:r>
    </w:p>
    <w:p>
      <w:r>
        <w:t>FR: TAF E-1871/2014 du 10 juillet 2015</w:t>
      </w:r>
    </w:p>
    <w:p>
      <w:r>
        <w:t>IT: TAF E-1871/2014 del 10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E-1871/2014 Arrêt du 10 juillet 2015 Composition Emilia Antonioni Luftensteiner, juge unique, avec l'approbation de François Badoud, juge ; Thierry Leibzig, greffier. Parties A._______, né le (...), et son enfant B._______, née le (...), Russie, les deux représentés par (...), recourants, contre Secrétariat d'Etat aux migrations (SEM ; anciennement Office fédéral des migrations, ODM), Quellenweg 6, 3003 Berne, autorité inférieure. Objet Asile (non-entrée en matière) et renvoi (Dublin) ; décision de l'ODM du 25 mars 2014 / N (...). Vu la demande d'asile déposée en Suisse, le 28 octobre 2013, par A._______ (ci-après : le recourant) et son enfant B._______, le résultat de la consultation de la banque de données "Eurodac", dont il ressort que le recourant a été dactyloscopié en tant que requérant d'asile en Pologne, le (...) 2009, puis en Belgique, le (...) 2010, le procès-verbal de l'audition de l'intéressé, du 5 novembre 2013, au Centre d'enregistrement et de procédure de C._______, lors de laquelle il a, en particulier, déclaré qu'il avait déposé une demande d'asile en Pologne en 2009 ; qu'il se serait ensuite rendu en Belgique, où il aurait vécu quelques mois ; qu'il serait revenu en Pologne en novembre 2010, où il aurait retiré sa demande d'asile, avant de retourner en Tchétchénie ; qu'en (...) 2013, il aurait à nouveau fui son pays, accompagné de son enfant et de sa mère ; qu'il a finalement franchi la frontière Suisse, le (...) 2013, ce même procès-verbal, dans lequel le recourant a été invité à s'exprimer sur ses éventuelles objections à un transfert en Pologne ou en Belgique, la demande de reprise en charge adressée par l'ODM (actuellement et ci-après : le SEM) à l'autorité polonaise compétente, le 13 décembre 2013, la réponse négative de ladite autorité, en date du 20 décembre 2013, informant le SEM que le recourant avait retiré sa demande d'asile en Pologne, qu'il était retourné dans son pays d'origine, le (...) 2010, et qu'il avait nouveau franchi la frontière polonaise, le (...) 2013, muni d'un visa Schengen délivré par les autorités italiennes, la demande de prise en charge adressée le 23 décembre 2013 par le SEM aux autorités italiennes, fondée sur l'art. 9 par. 2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l'absence de réponse des autorités italiennes, le courrier du 27 février 2014, par lequel le SEM a communiqué au recourant que l'Italie était responsable pour mener sa procédure d'asile et de renvoi et l'a invité à se déterminer par écrit sur ses éventuelles objections à un transfert dans cet Etat, la décision du 25 mars 2014, notifiée le 1er avril suivant, par laquelle le SEM, se fondant sur l'art. 31a al. 1 let. b LAsi (RS 142.31), n'est pas entré en matière sur la demande d'asile déposée par le recourant et son enfant et a prononcé leur transfert vers l'Italie, en tant qu'Etat responsable pour l'examen de cette demande, le recours interjeté, le 7 avril 2014, auprès du Tribunal administratif fédéral (ci-après : Tribunal) contre la décision précitée, les demandes d'octroi de l'assistance judiciaire partielle et de l'effet suspensif dont il était assorti, les documents médicaux annexés au recours, la décision incidente du 10 avril 2014, par laquelle le Tribunal a octroyé l'effet suspensif au recours et a accordé l'assistance judiciaire partielle, l'ordonnance du Tribunal du 14 juillet 2014, invitant le SEM à se déterminer sur le recours, le complément au recours, du 15 juillet 2014, la réponse du SEM au recours, du 24 juillet 2014, la réplique du recourant, du 29 août 2014, l'ordonnance du 15 décembre 2014, par laquelle le Tribunal a invité le SEM à prendre position une nouvelle fois sur le recours, la deuxième détermination motivée du SEM, datée du 13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qui agit pour lui-même et son enfant,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(ATAF 2012/4 consid. 2.2 ; 2009/54 consid. 1.3.3 ; 2007/8 consid. 5), que selon l'art. 31a al. 1 let. b LAsi, le SEM n'entre pas en matière sur une demande d'asile lorsque les requérants peuvent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 cf. également art. 1 et 29a al. 1 de l'ordonnance 1 sur l'asile du 11 août 1999 [OA 1, RS 142.311]), que le règlement Dublin II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vertu de l'art. 49 par. 2 du règlement Dublin III, le règlement Dublin II demeure applicable en ce qui concerne la détermination de l'Etat responsable de l'examen de la demande de protection lorsque cette dernière a été déposée avant le 1er janvier 2014, qu'en l'espèce, tant la demande de protection internationale que la demande de prise en charge sont antérieures au 1er janvier 2014, que le règlement Dublin II demeure ainsi exclusivement applicable,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l'occurrence, dans leur réponse du 20 décembre 2013, les autorités polonaises ont informé le SEM que le recourant était entré sur le territoire des Etats membres, le (...) 2013, muni d'un visa Schengen délivré par les autorités italiennes, que, le 23 décembre 2013, le SEM a soumis aux autorités italiennes compétentes une requête aux fins de prise en charge de l'intéressé, en application de l'art. 9 par. 2 du règlement Dublin II (demandeur titulaire d'un visa délivré par un Etat membre qui est en cours de validité), qu'en l'absence de réponse de ces autorités dans le délai de deux mois prévu à l'art. 18 par. 1 de ce règlement, la compétence de l'Italie est acquise (art. 18 par. 7 dudit règlement), ce qui n'est du reste pas contesté, que le recourant fait cependant valoir s'opposer à son transfert vers l'Italie, en raison des conditions de vie difficiles auxquelles lui et son enfant seraient exposés dans ce pays, qu'en tant qu'homme seul avec un enfant en bas âge, il serait un requérant d'asile particulièrement vulnérable, ce d'autant plus qu'il souffre de problèmes de santé importants, comme l'attestent les documents médicaux versés au dossier, qu'en raison de la fragilité psychique de l'intéressé, il existerait en outre un risque que sa fille B._______ soit placée et séparée de son père, ce qui constituerait un traumatisme tant pour le recourant que pour l'enfant,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que ce pays est lié à cette charte, et partie à la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[refonte] [ci-après : directive Accueil]), que cette présomption peut être renversée en présence de défaillances systémiques (cf. arrêt T. contre Suisse précité, par. 103), que s'agissant de l'Italie, ces conditions ne sont pas réalisées (cf. arrêt T. contre Suisse précité, par. 114-115), que la présomption selon laquelle l'Etat en cause respecte l'art. 3 CEDH peut aussi être valablement renversée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3 par. 2 du règlement Dublin II (cf. arrêt T. contre Suisse précité, par. 104), que, dans l'arrêt T. contre Suisse précité,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 dans sa décision du 25 mars 2014 et dans ses déterminations du 24 juillet 2014 et du 13 janvier 2015, le SEM a en substance considéré que le recourant et son enfant pouvaient être transférés en Italie, dans la mesure où ce pays serait informé de leur situation et disposait des structures d'accueil suffisantes pour leur prise en charge, qu'il a notamment indiqué qu'en présence de cas dits vulnérables, notamment pour des problèmes médicaux, le procédé du SEM était d'informer les autorités italiennes des particularités du cas, au moins sept jours avant le transfert, en leur transmettant un certificat médical faisant état du diagnostic du traitement initié en Suisse et devant être poursuivi en Italie, que dans sa dernière détermination du 13 janvier 2015, se référant à l'arrêt T. contre Suisse, le SEM a en outre exposé qu'il n'entreprendrait pas de transferts vers l'Italie de parents accompagnés d'enfants sans avoir reçu au préalable les garanties explicites et nécessaires, que les garanties devant être obtenues feraient partie des modalités de transfert et non d'une condition pour le prononcé de celui-ci, que dans le cas d'espèce, le SEM veillerait à obtenir en temps opportun de l'Italie des garanties prévues par la CourEDH dans le cadre de l'organisation du transfert, que le SEM en a dès lors conclu qu'aucun motif ne s'opposait à l'exécution du transfert de A._______ et de sa fille vers l'Italie, que cette appréciation ne peut être suivie par le Tribunal, qu'en effet, contrairement à la position soutenue par le SEM, le Tribunal a indiqué, dans un arrêt de principe du 12 mars 2015 rendu en la cause E-6629/2014,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et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SEM n'a aucune garantie actuelle des autorités italiennes satisfaisant à ces exigences jurisprudentielles, qu'au vu de ce qui précède, le recours doit être admis, pour constatation incomplète des faits pertinents (cf. art. 106 al. 1 let. b LAsi), que la décision du 25 mars 2014 est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vu l'issue de la cause, il n'est pas perçu de frais de procédure (cf. art. 63 al. 1 et 2 PA), que conformément à l'art. 7 al. 1 et 2 du règlement du 21 février 2008 concernant les frais, dépens et indemnités fixés par le Tribunal administratif fédéral (FITAF, RS 173.320.2), les recourants, qui ont eu gain de cause et qui sont représentés, ont droit à des dépens, que ceux-ci sont fixés à 687 francs, sur la base du décompte de prestations du 7 avril 2014 (cf. art. 14 FITAF), (dispositif page suivante) le Tribunal administratif fédéral prononce : 1. Le recours est admis. 2. La décision du 25 mars 2014 est annulée et la cause renvoyée au SEM pour instruction complémentaire et nouvelle décision, au sens des considérants. 3. Il n'est pas perçu de frais de procédure. 4. Le SEM versera aux recourants le montant de 687 francs à titre de dépens. 5. Le présent arrêt est adressé aux recourants,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