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E-1870/2014 vom 14. April 2014</w:t>
      </w:r>
    </w:p>
    <w:p>
      <w:r>
        <w:t>Bundesverwaltungsgericht, 2014-04-14, FR</w:t>
      </w:r>
    </w:p>
    <w:p>
      <w:r>
        <w:rPr>
          <w:b/>
        </w:rPr>
        <w:t xml:space="preserve">Quelle: </w:t>
      </w:r>
      <w:r>
        <w:t>https://mcp.opencaselaw.ch/entscheid/bvger_E-1870_2014</w:t>
      </w:r>
    </w:p>
    <w:p>
      <w:r>
        <w:t>FR: TAF E-1870/2014 du 14 avril 2014</w:t>
      </w:r>
    </w:p>
    <w:p>
      <w:r>
        <w:t>IT: TAF E-1870/2014 del 14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E-1870/2014 Arrêt du 14 avril 2014 Composition William Waeber, juge unique, avec l'approbation d'Emilia Antonioni Luftensteiner, juge ; Camilla Mariéthoz Wyssen, greffière. Parties A._______, né le (...), Ethiopie, (...), recourant, contre Office fédéral des migrations (ODM), Quellenweg 6, 3003 Berne, autorité inférieure . Objet Asile (non-entrée en matière) et renvoi (Dublin); décision de l'ODM du 26 mars 2014 / N (...). Vu la demande d'asile déposée en Suisse par le recourant en date du 23 octobre 2013, la communication de l'Office fédéral de la police, du 24 octobre 2013, selon laquelle la comparaison des empreintes digitales de l'intéressé a révélé qu'il avait obtenu un visa octroyé par les autorités françaises, valable du 29 septembre 2013 au 13 novembre 2013, le procès-verbal de l'audition de l'intéressé au Centre d'enregistrement et de procédure (CEP) de Vallorbe, le 9 décembre 2013, lors de laquelle il a en particulier confirmé avoir fait une demande de visa en France, afin de suivre une formation dans le domaine de (...), s'être rendu à B._______, le 2 octobre 2013, pour participer à cette formation, être ensuite retourné en Ethiopie, avoir été contraint, le 8 octobre suivant, de quitter une nouvelle fois son pays et avoir rejoint illégalement la Suisse, le 23 octobre 2013, le même procès-verbal, dans lequel A._______ a été invité à s'exprimer sur ses éventuelles objections à un transfert en France en tant qu'Etat responsable pour l'examen de sa demande d'asile, la demande de prise en charge adressée par les autorités suisses aux autorités françaises, le 13 décembre 2013, la réponse de l'autorité française compétente, du 28 janvier 2014, acceptant cette prise en charge, la décision du 26 mars 2014 (notifiée le 4 avril suivant), par laquelle l'ODM n'est pas entré en matière sur la demande d'asile de l'intéressé, a prononcé son transfert vers la France et a ordonné l'exécution de cette mesure, constatant l'absence d'effet suspensif à un éventuel recours, le recours interjeté, le 8 avril 2014, contre cette décision, le dossier reçu de l'ODM le 10 avril 2014,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de la loi sur le Tribunal fédéral du 17 juin 2005 [LTF, RS 173.110]), exception non réalisée en l'espèce, que l'intéressé a qualité pour recourir (cf. art. 48 al. 1 PA, applicable par renvoi de l'art. 37 LTAF), que le recours, interjeté dans la forme (cf. art. 52 al. 1 PA) et le délai (cf. art. 108 al. 2 LAsi) prescrits par la loi, est recevable, qu'en l'occurrence l'ODM a fait application de l'art. 31a al.1 let. b LAsi, disposition en vertu de laquelle l'office fédéral n'entre pas en matière sur une demande d'asile lorsque les requérants peuvent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cf. également art. 1 et art. 29a al. 1 de l'ordonnance 1 sur l'asile du 11 août 1999 [OA 1, RS 142.311]), que 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Dublin III, appliqué provisoirement par la Suisse depuis le 1er janvier 2014 (cf. échange de notes du 14 août 2013 entre la Suisse et l'Union européenne concernant la reprise du règlement UE n° 604/2013 [...] ; RS 0.142.392.680.01), le règlement Dublin II demeure applicable en ce qui concerne la détermination de l'Etat responsable de l'examen de la demande de protection lorsque cette dernière a été déposée avant le 1er janvier 2014, qu'en l'espèce, la demande d'asile du recourant, comme la demande de prise en charge, ont été déposées avant le 1er janvier 2014, que le règlement Dublin II demeure ainsi applicable,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l'intéressé a obtenu, le 23 septembre 2013, un "visa Schengen" délivré par les autorités françaises, valable du 29 septembre 2013 au 13 novembre 2013, que, le 13 décembre, l'ODM a présenté aux autorités françaises compétentes une requête aux fins de prise en charge fondée sur l'art. 9 par. 2 du règlement Dublin II, selon lequel, si le demandeur est titulaire d'un visa en cours de validité, l'Etat membre qui a délivré ce visa est responsable de l'examen de la demande d'asile, sauf si ce visa a été délivré en représentation ou sur autorisation écrite d'un autre Etat membre, que, le 28 janvier 2014, ces autorités ont expressément accepté le transfert du recourant, en application de la même disposition, que les conditions de celle-ci sont manifestement remplies, que l'intéressé conteste néanmoins la compétence de la France pour le traitement de sa demande d'asile (ses arguments étant examinés ci-dessous pour autant que le caractère directement applicable [self-ex-cuting] des dispositions dont il se prévaut puisse être admis), qu'il fait en substance valoir que le règlement Dublin III (recte : Dublin II) ne lui est pas applicable, dans la mesure où il n'a jamais eu l'intention de déposer une demande d'asile en France, pays où il s'est, selon ses propos, rendu uniquement dans le but de suivre une formation, qu'il précise être arrivé à B._______, le 2 octobre 2013, et y avoir séjourné durant deux jours, avant de retourner en Ethiopie, qu'à son retour au pays, il aurait fait l'objet de "graves persécutions", le contraignant à prendre la fuite, le 8 octobre 2013, qu'il serait ensuite venu en Suisse, transitant notamment par l'Italie, où bien qu'étant à un moment donné pris en charge par les autorités (il aurait été envoyé de Lampedusa vers la Sicile pour effectuer un contrôle médical), il aurait fait en sorte de ne pas être enregistré, que force est en l'occurrence de constater que le récit du recourant s'agissant de ses voyages entre le 2 et le 23 octobre 2013 n'est pas crédible, qu'il n'a fourni, alors qu'en l'état du dossier on peut considérer qu'il aurait aisément pu le faire, aucune pièce ni autre indice concret permettant de retenir qu'il serait retourné dans son pays après son prétendu court séjour en France, qu'il n'a d'ailleurs pas non plus amené d'éléments établissant qu'il s'est rendu dans ce dernier pays, que l'intéressé s'est montré évasif dans tous ses propos, que son retour en Europe est lui aussi douteux, qu'il n'a en particulier pas produit son passeport, que l'explication donnée à cela, à savoir qu'il l'aurait oublié dans le sac d'un ami en Italie, n'est en rien convaincante et tend plutôt à démontrer qu'il cherche à dissimuler les réelles circonstances de sa venue en Suisse, que, quoi qu'il en soit, force est de constater qu'au moment du dépôt de sa demande d'asile, son visa était toujours en cours de validité, la compétence de la France pour l'examen de celle-ci étant donc donnée, que d'ailleurs les autorités françaises, nanties des allégués de l'intéressé, ont confirmé leur compétence, le 26 mars 2014, qu'il n'existe, prima facie, au vu de la situation de l'intéressé et du pays de destination, aucun obstacle rendant illicite l'exécution du transfert, ni de raisons humanitaires s'y opposant, que le recourant ne le fait d'ailleurs pas valoir, avançant, comme seul argument parlant en défaveur du transfert, avoir voulu venir en Suisse car c'était le pays qu'il estimait respecter les droits de l'Homme, qu'il convient à cet égard de rappeler, que le règlement Dublin II pose comme principe qu'une demande d'asile est examinée par un seul Etat membre, déterminé sur la base des critères fixés dans ce règlement, qu'il ne confère donc pas aux requérants le droit de choisir le pays offrant, à leur avis, les meilleures conditions d'accueil (cf. ATAF 2010/45 consid. 8.3 p. 644), ni de requérir de la part de plusieurs Etats l'examen de leurs motifs d'asile, que, dès lors, la France demeure responsable de l'examen de la demande d'asile au sens du règlement Dublin II et est tenue de prendre en charge le recourant dans les conditions prévues à l'art. 19 dudit règlement, que, dans ces conditions, c'est à bon droit que l'ODM n'est pas entré en matière sur sa demande d'asile et qu'il a prononcé son transfert de Suisse vers la France,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l'ODM a, à bon droit, refusé d'entrer en matière sur la demande du recourant et prononcé son transfert en France,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