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E-1870/2012 vom 18. April 2012</w:t>
      </w:r>
    </w:p>
    <w:p>
      <w:r>
        <w:t>Bundesverwaltungsgericht, 2012-04-18, FR</w:t>
      </w:r>
    </w:p>
    <w:p>
      <w:r>
        <w:rPr>
          <w:b/>
        </w:rPr>
        <w:t xml:space="preserve">Quelle: </w:t>
      </w:r>
      <w:r>
        <w:t>https://mcp.opencaselaw.ch/entscheid/bvger_E-1870_2012</w:t>
      </w:r>
    </w:p>
    <w:p>
      <w:r>
        <w:t>FR: TAF E-1870/2012 du 18 avril 2012</w:t>
      </w:r>
    </w:p>
    <w:p>
      <w:r>
        <w:t>IT: TAF E-1870/2012 del 18 aprile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La juge unique : Le greffier : Jenny de Coulon Scuntaro Jean-Claude Barras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