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E-1868/2011 vom 14. April 2011</w:t>
      </w:r>
    </w:p>
    <w:p>
      <w:r>
        <w:t>Bundesverwaltungsgericht, 2011-04-14, FR</w:t>
      </w:r>
    </w:p>
    <w:p>
      <w:r>
        <w:rPr>
          <w:b/>
        </w:rPr>
        <w:t xml:space="preserve">Quelle: </w:t>
      </w:r>
      <w:r>
        <w:t>https://mcp.opencaselaw.ch/entscheid/bvger_E-1868_2011</w:t>
      </w:r>
    </w:p>
    <w:p>
      <w:r>
        <w:t>FR: TAF E-1868/2011 du 14 avril 2011</w:t>
      </w:r>
    </w:p>
    <w:p>
      <w:r>
        <w:t>IT: TAF E-1868/2011 del 14 aprile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rejetés.</w:t>
      </w:r>
    </w:p>
    <w:p>
      <w:r>
        <w:rPr>
          <w:b/>
        </w:rPr>
        <w:t>E. 2</w:t>
      </w:r>
    </w:p>
    <w:p>
      <w:r>
        <w:t>Les demandes d'effet suspensif sont sans objet.</w:t>
      </w:r>
    </w:p>
    <w:p>
      <w:r>
        <w:rPr>
          <w:b/>
        </w:rPr>
        <w:t>E. 3</w:t>
      </w:r>
    </w:p>
    <w:p>
      <w:r>
        <w:t>Les demandes d'assistance judiciaire partielle sont rejetées.</w:t>
      </w:r>
    </w:p>
    <w:p>
      <w:r>
        <w:rPr>
          <w:b/>
        </w:rPr>
        <w:t>E. 4</w:t>
      </w:r>
    </w:p>
    <w:p>
      <w:r>
        <w:t>Les frais de procédure, d'un montant de Fr. 800.-,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des recourants, à l'ODM et à l'autorité cantonale compétente. La juge unique : La greffière : Emilia Antonioni Sophie Berset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