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E-1865/2015 vom 21. Oktober 2015</w:t>
      </w:r>
    </w:p>
    <w:p>
      <w:r>
        <w:t>Bundesverwaltungsgericht, 2015-10-21, DE</w:t>
      </w:r>
    </w:p>
    <w:p>
      <w:r>
        <w:rPr>
          <w:b/>
        </w:rPr>
        <w:t xml:space="preserve">Quelle: </w:t>
      </w:r>
      <w:r>
        <w:t>https://mcp.opencaselaw.ch/entscheid/bvger_E-1865_2015</w:t>
      </w:r>
    </w:p>
    <w:p>
      <w:r>
        <w:t>FR: TAF E-1865/2015 du 21 octobre 2015</w:t>
      </w:r>
    </w:p>
    <w:p>
      <w:r>
        <w:t>IT: TAF E-1865/2015 del 21 ottobre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und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der Beschwerdeentscheid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angefochtenen Entscheides führte das SEM aus, sowohl das BFM in seinem Entscheid vom 28. März 2013 als auch das Bundesverwaltungsgericht im Urteil vom 19. Juni 2013 festgestellt hätten, die Beschwerdeführerin habe keine asylrelevante Verfolgung erlitten und es bestehe keine drohende asylrelevante Verfolgung im Fall einer Rückkehr nach Sri Lanka. Im genannten Urteil sei festgehalten worden, dass es ihren im ersten Asylverfahren vorgebrachten Behelligungen (Angehörige eines im Jahr 2009 getöteten Mädchens hätten ihr Angst gemacht) an der erforderlichen Intensität mangle. Somit ergebe sich, dass sie im Zeitpunkt ihrer Ausreise keinen ernsthaften Nachteilen gemäss Art. 3 AsylG ausgesetzt gewesen sei und keine begründete Furcht davor gehabt habe, künftig solchen ausgesetzt zu werden. Diese Einschätzungen seien auch heute noch gültig. Im vorliegenden Asylgesuch werde die allgemeine Menschenrechtslage in Sri Lanka geschildert, und daraus auf eine Verfolgungsgefahr geschlossen. Inwieweit und aufgrund welcher persönlicher Umstände sie zum heutigen Zeitpunkt in Sri Lanka gefährdet sein solle, werde indessen nicht erläutert. Es treffe zu, dass sich die Menschenrechtslage in Sri Lanka nicht wesentlich gebessert habe und Mängel aufweise. Es sei möglich, dass Personen überall und jederzeit von Sicherheitskräften kontrolliert und für Abklärungen auf den Posten mitgenommen oder in ein Armeecamp beordert würden. Diesen Massnahmen, denen ein Grossteil der tamilischen Bevölkerung im ganzen Land ausgesetzt sei, komme indessen gemäss geltender Praxis aufgrund mangelnder Intensität kein Verfolgungscharakter im Sinne von Art. 3 AsylG zu. Die sri-lankischen Behörden würden gegenüber Personen tamilischer Ethnie, welche nach einem Auslandaufenthalt nach Sri Lanka zurückkehrten, eine erhöhte Wachsamkeit aufweisen. Die Beschwerdeführerin sei tamilischer Ethnie und habe Sri Lanka vor rund zweieinhalb Jahren verlassen. Ihre Zugehörigkeit zur tamilischen Ethnie und die Landesabwesenheit würden jedoch nicht ausreichen, um von Verfolgungsmassnahmen bei einer Rückkehr auszugehen. Ihre Herkunft aus dem Osten Sri Lankas, ihr Alter von (damals) rund 24 Jahren und eine Rückkehr mit temporären Reisedokumenten könnten die Aufmerksamkeit der sri-lankischen Behörden ihr gegenüber im Rahmen der Wiedereinreise und Wiedereingliederung noch erhöhen. Trotz dieser zusätzlichen Faktoren gebe es jedoch keinen begründeten Anlass zur Annahme, sie habe Massnahmen zu befürchten, welche über einen sogenannten "Background Check" (Befragungen, Überprüfung von Auslandaufenthalten und Tätigkeiten in Sri Lanka und im Ausland) hinaus gehen würden. Schliesslich sei eine asylrelevante Bedrohung durch kriminelle Milizen nicht ersichtlich. Ihre Befürchtungen seien deshalb als nicht asylrelevant einzustufen.</w:t>
      </w:r>
    </w:p>
    <w:p>
      <w:r>
        <w:rPr>
          <w:b/>
        </w:rPr>
        <w:t>E. 5.2</w:t>
      </w:r>
    </w:p>
    <w:p>
      <w:r>
        <w:t>In der Beschwerde wurde ausgeführt, auch sechs Jahre nach der offiziellen Beendigung des Krieges mache die Regierung keine Anstalten, die militärische Besetzung der tamilischen Gebiete aufzugeben. Das eigentliche langjährige Ziel der Singhalesen sei die genozidale Vernichtung des tamilischen Volkes in Sri Lanka. Tamilische Friedhöfe würden zerstört, tamilische Grundbesitzer enteignet, und Singhalesen aus dem Süden in tamilischen Gebieten angesiedelt. Gleichzeitig dürften tausende vom Krieg vertriebene tamilische Familien nicht mehr auf ihr Land zurückkehren. Die Verwaltung werde langsam durch singhalesische Beamte ersetzt, und es seien Absichten der Regierung erkennbar, das Bildungswesen zu singhalisieren. Weiter gebe es zahlreiche Berichte über erzwungene Sterilisierung von tamilischen Frauen und Vergewaltigungen durch Militärpersonen. Immer wieder würden Polizei und Armee mit massiver Gewalt gegen tamilische Demonstranten vorgehen, und Erinnerungsfeiern an gefallene Freiheitskämpfer seien absolut verboten. Es stelle sich daher die Frage, ob die Schweiz Flüchtlinge in ein Land zurückschaffen dürfe, in welchem sie mit erheblicher Wahrscheinlichkeit Opfer von genozidalen Massnahmen würden. Dies sei mit Blick auf Art. 3 EMRK klar zu verneinen. Es liege an der internationalen Staatengemeinschaft, von der neuen sri-lankischen Regierung glaubhafte Garantien zu verlangen, dass inskünftig keine menschenrechtswidrigen Massnahmen gegen zurückgewiesene Asylsuchende zu erwarten seien. Eine weitere Voraussetzung sei die von der UNO angeordnete Untersuchung und Auswertung der vermuteten Menschenrechtsverletzungen vor Ort. Solange diese von der sri-lankischen Regierung verhindert werde, gebe es keinen Grund, von einer Rückkehr in Sicherheit und Würde auszugehen. Da die Beschwerdeführerin der tamilischen Ethnie angehöre, sei sie bei einer Rückkehr nach Sri Lanka an Leib und Leben gefährdet. Die Gefahr, welche ihr durch die Milizen der Tamil Makkal Viduthalai Pulikal (TMVP; englisch: Tamil Peoples Liberation Tigers, früher bekannt als "Karuna Group") drohe, sei zudem ebenso bedrohlich wie die polizeiliche Verfolgung ihres Bruders B._______. Auch das Bundesverwaltungsgericht habe auf die zahlreichen Entführungen und Erpressungen seitens tamilischer Milizen hingewiesen, welche von den sri-lankischen Sicherheitskräften passiv gedeckt würden. Die Entscheide vom 28. März und 19. Juni 2013 (recte: 14. Mai 2013) hätten auf einer Lagebeurteilung beruht, welche sich als naiv erwiesen habe. Auch im angefochtenen Entscheid würden die zu befürchtenden Massnahmen verharmlost. Mit den Massnahmen der Sicherheitskräfte (und Milizen) in Sri Lanka verhalte es sich jedoch ähnlich wie beim russischen Roulette, und die möglichen Kontrollen der Sicherheitskräfte könnten fatal enden. B._______ werde (...) in Sri Lanka gesucht und habe die Schweiz verlassen, weil er sich nicht sicher gefühlt habe. Allein die Tatsache, dass sie ohne ihn zurückkehren müsste, könne die Beschwerdeführerin in grosse Gefahr bringen, da B._______ noch immer auf der Fahndungsliste vermerkt sei. Sie müsse befürchten, weiterhin von den Milizen der TMVP bedrängt und allenfalls auch erpresst zu werden. Die Milizen dürften in Erfahrung gebracht haben, dass sie in der Schweiz um Asyl ersucht habe und der bereits früher geflüchtete Vater in der Schweiz gestorben sei, was sie als mutmassliche Quelle für Erpressungsversuche attraktiv machen könnte.</w:t>
      </w:r>
    </w:p>
    <w:p>
      <w:r>
        <w:rPr>
          <w:b/>
        </w:rPr>
        <w:t>E. 5.3</w:t>
      </w:r>
    </w:p>
    <w:p>
      <w:r>
        <w:t>Das Bundesverwaltungsgericht gelangt zum Schluss, dass die Beschwerdeführerin keine asylrelevante Verfolgung in Sri Lanka glaubhaft machen konnte. Zur Vermeidung von Wiederholungen kann vorab auf die ausführlichen und zutreffenden Erwägungen in der angefochtenen Verfügung verwiesen werden, welche wir folgt ergänzt werden:</w:t>
      </w:r>
    </w:p>
    <w:p>
      <w:r>
        <w:rPr>
          <w:b/>
        </w:rPr>
        <w:t>E. 5.3.1</w:t>
      </w:r>
    </w:p>
    <w:p>
      <w:r>
        <w:t>In der Beschwerde wird zunächst geltend gemacht, die Beschwerdeführerin wäre bei einer Rückkehr nach Sri Lanka bereits aufgrund ihrer tamilischen Ethnie an Leib und Leben gefährdet. Das Bundesverwaltungsgericht verneinte in BVGE 2011/24 (E. 8.4 und 10.4.2) die Frage, ob generell davon ausgegangen werden müsse, dass abgewiesene tamilische Asylsuchende, die aus der Schweiz nach Sri Lanka zurückkehren würden, alleine aufgrund ihrer Landesabwesenheit als Dissidente beziehungsweise Oppositionelle wahrgenommen würden, und wies darauf hin, dass weder das UNHCR noch andere Organisationen bisher auf eine diesbezügliche, generell drohende Gefahr hingewiesen hätten. Auch wenn Personen mit einem niedrigeren Profil als aufgrund der damaligen Kenntnisse angenommen worden war, gefährdet sein mögen, geht das Gericht auch in Anbetracht der aktuellen Entwicklungen in Sri Lanka nicht davon aus, abgewiesene tamilische Asylgesuchsteller liefen generell Gefahr, asylrechtlich relevanter Verfolgung ausgesetzt zu werden. Es ist deshalb im Einzelfall zu prüfen, ob glaubhaft dargelegt werden konnte, dass aufgrund von weiteren Faktoren die Gefahr einer gezielten asylrelevanten Verfolgung bestehe.</w:t>
      </w:r>
    </w:p>
    <w:p>
      <w:r>
        <w:rPr>
          <w:b/>
        </w:rPr>
        <w:t>E. 5.3.2</w:t>
      </w:r>
    </w:p>
    <w:p>
      <w:r>
        <w:t>Die Beschwerdeführerin brachte vor, sie wäre bei einer Rückkehr durch Milizen der TMVP bedroht, und verwies darauf, dass ihr Bruder B._______ vermutlich in Sri Lanka (immer noch) gesucht werde. Diesbezüglich ist darauf hinzuweisen, dass das Bundesverwaltungsgericht im Urteil D-2493/2013 vom 14. Mai 2013 festhielt, eine Verfolgung von B._______ seitens der Liberation Tigers of Tamil Eelam (LTTE) könne ausgeschlossen werden, und er verfüge nicht über ein Profil, aufgrund dessen auf eine begründete Furcht vor asylrelevanter Gefährdung geschlossen werden müsste. In der Beschwerde wird nicht dargetan, weshalb diese Einschätzung aus heutiger Sicht nicht aufrecht erhalten werden könnte. Auch werden keine konkreten Umstände genannt, die auf eine Gefährdung der Beschwerdeführerin durch die TMVP hindeuten würden.</w:t>
      </w:r>
    </w:p>
    <w:p>
      <w:r>
        <w:rPr>
          <w:b/>
        </w:rPr>
        <w:t>E. 5.3.3</w:t>
      </w:r>
    </w:p>
    <w:p>
      <w:r>
        <w:t>Aus den Akten ergeben sich auch keine Hinweise dafür, dass die Beschwerdeführerin bei einer Rückkehr als besonders wohlhabende Person wahrgenommen würde und somit einem erhöhten Entführungs- und Erpressungsrisiko ausgesetzt wäre. Allein die Tatsache, dass sie über Verwandte in der Schweiz verfügt, führt jedenfalls nicht zur Annahme, die gemäss eingereichter Fürsorgebestätigung bedürftige Beschwerdeführerin würde in Sri Lanka als Person mit beträchtlichen finanziellen Mittel betrachtet.</w:t>
      </w:r>
    </w:p>
    <w:p>
      <w:r>
        <w:rPr>
          <w:b/>
        </w:rPr>
        <w:t>E. 5.3.4</w:t>
      </w:r>
    </w:p>
    <w:p>
      <w:r>
        <w:t>Das Bundesverwaltungsgericht erkennt mithin, dass die Vorinstanz zu Recht die Beschwerdeführerin nicht als Flüchtling anerkannt und ihr Asylgesuch abgelehnt hat.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7</w:t>
      </w:r>
    </w:p>
    <w:p>
      <w:r>
        <w:t>Ist der Vollzug der Wegweisung nicht zulässig, nicht zumutbar oder nicht möglich, so regelt das Staatssekretariat das Anwesenheitsverhältnis nach den gesetzlichen Bestimmungen über die vorläufige Aufnahme (Art. 44 AsylG; Art. 83 Abs. 1 AuG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7.1</w:t>
      </w:r>
    </w:p>
    <w:p>
      <w:r>
        <w:t>Der Vollzug ist unzulässig,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7.1.1</w:t>
      </w:r>
    </w:p>
    <w:p>
      <w:r>
        <w:t>Das flüchtlingsrechtliche Refoulement-Verbot schützt nur Personen,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nach Sri Lanka ist demnach unter dem Aspekt von Art. 5 AsylG rechtmässig.</w:t>
      </w:r>
    </w:p>
    <w:p>
      <w:r>
        <w:rPr>
          <w:b/>
        </w:rPr>
        <w:t>E. 7.1.2</w:t>
      </w:r>
    </w:p>
    <w:p>
      <w:r>
        <w:t>Die Menschenrechtslage in Sri Lanka ist insgesamt zwar noch immer mit gravierenden Mängeln behaftet, sie lässt den Wegweisungsvollzug jedoch nicht generell als unzulässig erscheinen (BVGE 2011/24 E. 10.4). Auch der Europäische Gerichtshof für Menschenrechte (EGMR) hat wiederholt festgestellt, dass nicht generell davon auszugehen sei, zurückkehrenden Tamilen drohe in Sri Lanka eine unmenschliche Behandlung. Eine Risikoeinschätzung müsse im Einzelfall vorgenommen werden (Urteil des EGMR R.J. gegen Frankreich vom 19. September 2013, 10466/11, Ziff. 37). Es ergeben sich aus den Akten keine konkreten Anhaltspunkte dafür, dass die Beschwerdeführerin bei einer Rückkehr nach Sri Lanka dort mit beachtlicher Wahrscheinlichkeit Massnahmen zu befürchten hätte, die über einen sogenannten "Background Check" (Befragung und Überprüfung von Tätigkeiten im In- und Ausland) hinausgehen würden, oder sie persönlich gefährdet wäre.</w:t>
      </w:r>
    </w:p>
    <w:p>
      <w:r>
        <w:rPr>
          <w:b/>
        </w:rPr>
        <w:t>E. 7.1.3</w:t>
      </w:r>
    </w:p>
    <w:p>
      <w:r>
        <w:t>Nach dem Gesagten ist der Vollzug der Wegweisung sowohl im Sinne der asyl- als auch der völkerrechtlichen Bestimmungen zulässig.</w:t>
      </w:r>
    </w:p>
    <w:p>
      <w:r>
        <w:rPr>
          <w:b/>
        </w:rPr>
        <w:t>E. 7.2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7.2.1</w:t>
      </w:r>
    </w:p>
    <w:p>
      <w:r>
        <w:t>In Sri Lanka herrscht weder Krieg noch eine Situation allgemeiner Gewalt. Der bewaffnete Konflikt zwischen der sri-lankischen Regierung und den LTTE ist im Mai 2009 zu Ende gegangen. Auf eine Beurteilung der Situation im Vanni-Gebiet und der Zumutbarkeit einer Rückkehr in diese Region (vgl. dazu BVGE 2011/24 E. 12 f.) kann hier verzichtet werden, zumal die Beschwerdeführerin ursprünglich aus C._______ (Ostprovinz) stammt und zuletzt seit 1999 in D._______ (Ostprovinz) lebte. Die Beschwerdeführerin verfügt in Sri Lanka über ein tragfähiges verwandtschaftliches Beziehungsnetz. Es kann davon ausgegangen werden, dass sie bei einer Rückkehr mit familiärem Rückhalt rechnen und allenfalls anfänglich bei Verwandten unterkommen könnte. Die Rückreise kann sie zusammen mit ihrer Mutter, ihrer Schwester und dem Bruder E._______ antreten, deren Beschwerden mit heutigem Datum ebenfalls abgewiesen werden. Die Beschwerdeführerin ist jung und gesund. Sie hat den grössten Teil ihres Lebens in Sri Lanka verbracht und dort elf Jahre lang die Schule besucht. Es ist anzunehmen, dass sie sich in ihrer Heimat schnell wieder integrieren und in der Lage sein wird, sich eine wirtschaftliche Existenzgrundlage aufzubauen.</w:t>
      </w:r>
    </w:p>
    <w:p>
      <w:r>
        <w:rPr>
          <w:b/>
        </w:rPr>
        <w:t>E. 7.2.2</w:t>
      </w:r>
    </w:p>
    <w:p>
      <w:r>
        <w:t>Der Vollzug der Wegweisung erweist sich daher auch als zumutbar.</w:t>
      </w:r>
    </w:p>
    <w:p>
      <w:r>
        <w:rPr>
          <w:b/>
        </w:rPr>
        <w:t>E. 7.3</w:t>
      </w:r>
    </w:p>
    <w:p>
      <w:r>
        <w:t>Schliesslich obliegt es der Beschwerdeführerin, welche gegenüber der Vorinstanz ohne jeglichen Nachweis und ohne irgendeine nachvollziehbare Begründung behauptet hat, sie habe ihren sri-lankischen Reisepass nach ihrer legalen Einreise in die Schweiz vernichtet (vgl. SEM-akten A4 F4.02), sich für den wenig wahrscheinlichen Fall, dass diese Behauptung zutreffen sollte, bei der zuständigen Vertretung des Heimatstaates die für eine Rückkehr notwendigen Reisedokumente zu beschaffen (vgl. Art. 8 Abs. 4 AsylG; BVGE 2008/34 E. 12), weshalb der Vollzug der Wegweisung auch als möglich zu bezeichnen ist (Art. 83 Abs. 2 AuG).</w:t>
      </w:r>
    </w:p>
    <w:p>
      <w:r>
        <w:rPr>
          <w:b/>
        </w:rPr>
        <w:t>E. 7.4</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der Beschwerde­führerin aufzuerlegen (Art. 63 Abs. 1 VwVG) und auf Fr. 600.- festzusetzen (Art. 1-3 des Reglements vom 21. Februar 2008 über die Kosten und Entschädigungen vor dem Bundesverwaltungsgericht [VGKE, SR 173.320.2]). Sie sind mit dem in gleicher Höhe geleisteten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