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E-1859/2013 vom 22. August 2013</w:t>
      </w:r>
    </w:p>
    <w:p>
      <w:r>
        <w:t>Bundesverwaltungsgericht, 2013-08-22, DE</w:t>
      </w:r>
    </w:p>
    <w:p>
      <w:r>
        <w:rPr>
          <w:b/>
        </w:rPr>
        <w:t xml:space="preserve">Quelle: </w:t>
      </w:r>
      <w:r>
        <w:t>https://mcp.opencaselaw.ch/entscheid/bvger_E-1859_2013</w:t>
      </w:r>
    </w:p>
    <w:p>
      <w:r>
        <w:t>FR: TAF E-1859/2013 du 22 août 2013</w:t>
      </w:r>
    </w:p>
    <w:p>
      <w:r>
        <w:t>IT: TAF E-1859/2013 del 22 agosto 2013</w:t>
      </w:r>
    </w:p>
    <w:p>
      <w:pPr>
        <w:pStyle w:val="Heading2"/>
      </w:pPr>
      <w:r>
        <w:t>Regeste</w:t>
      </w:r>
    </w:p>
    <w:p>
      <w:r>
        <w:t>Asyl und Wegweisung</w:t>
      </w:r>
    </w:p>
    <w:p>
      <w:pPr>
        <w:pStyle w:val="Heading2"/>
      </w:pPr>
      <w:r>
        <w:t>Erwägungen</w:t>
      </w:r>
    </w:p>
    <w:p>
      <w:r>
        <w:rPr>
          <w:b/>
        </w:rPr>
        <w:t>E. 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 3.Über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 4.4.1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5.5.1 Das BFM führte zur Begründung seiner angefochtenen Verfügung an, die Vorbringen des Beschwerdeführers würden den Anforderungen an die Glaubhaftigkeit gemäss Art. 7 AsylG nicht standhalten. So sei beispielsweise nicht nachvollziehbar, dass der Bruder nicht alles Mögliche unternommen habe, um ihn zu warnen. Es widerspreche auch jeglicher Logik, dass der Beschwerdeführer die PKK während (...) unterstützt haben wolle, obwohl er deren bewaffneten Kampf eigenen Angaben zufolge nicht befürwortet habe. Sodann habe er hinsichtlich des Kerngeschehens zu mehreren Punkten widersprüchliche Angaben gemacht. Schliesslich habe er zwar die von ihm geltend gemachten Gesuchsgründe wortreich und detailliert beschrieben, solange er frei habe sprechen können. Seine Ausführungen hätten aber sofort an Substanz verloren, wenn er konkrete Fragen habe beantworten müssen. Hinsichtlich der eingereichten Beweismittel stellte das Bundesamt fest, diese könnten den geltend gemachten Sachverhalt nicht stützen und seien als untauglich zu qualifizieren. 5.2 Dem wurde in der Beschwerde entgegengehalten, die Argumentation der Vorinstanz beruhe teilweise auf einer Fehlinterpretation der Aussagen des Beschwerdeführers. Sodann habe die Befragungsperson offenbar mehrere falsche Fragen an ihn gerichtet. Auch würde es gewichtige Exponenten innerhalb der PKK geben, die im bewaffneten Kampf nicht das (einzige) Mittel zur Lösung des Konflikts sehen würden. Der Beschwerdeführer müsse sich zwar gewisse Ungereimtheiten in seinem Aussageverhalten vorwerfen lassen, von einem Widerspruch könne jedoch keine Rede sein. Festzustellen sei auch, dass er auf Vorhalt der Befragungsperson, er habe bei der Befragung eine andere Aussage gemacht, nicht einfach seine Antwort angepasst habe, was für die Glaubwürdigkeit spreche. Dass das Schreiben des Dorfvorstehers, der eine amtliche Funktion wahrnehme, als Gefälligkeitsschreiben bezeichnet werde, sei zurückzuweisen; zwischen diesem und dem Beschwerdeführer bestehe keinerlei Beziehung. 5.3 In der Vernehmlassung führte das Bundesamt aus, die Beschwerdeschrift enthalte keine neuen erheblichen Tatsachen oder Beweismittel, welche eine Änderung seines Standpunktes rechtfertigen könnten. Selbst wenn der Beschwerdeführer der PKK die Fähigkeit zusprechen würde, die Interessen der Kurden ohne Gewalt zu vertreten, widerspreche sein angebliches Handeln der Aussage, dass er den bewaffneten Kampf ablehne. Weitergehend setzte sich das BFM mit den behaupteten Fehlinterpretationen auseinander. 5.4 In der Replik wurde entgegnet, für den Beschwerdeführer sei klar, dass er bei einer Rückkehr in die Türkei das Schlimmste zu befürchten habe. Er sei während (...) in Kontakt mit dem mutmasslichen Drahtzieher des Bombenanschlags in D._______ gestanden. Wenn jemand mit einem Bombenleger in Verbindung gebracht werde, werde er in der Türkei zu einer längeren Haftstrafe verurteilt. Er sei sich sicher, im Falle einer Rückkehr lange inhaftiert und gefoltert zu werden. 6.6.1 Die vorinstanzlichen Erwägungen sind nicht zu beanstanden. Nach Prüfung der Akten ist festzustellen, dass sich der Beschwerdeführer, wie in der angefochtenen Verfügung ausgeführt, teilweise in Widersprüche verwickelt hat, so beispielsweise bezüglich des Ablaufs seiner Kuriertätigkeiten oder auch der Frage, ob bei ihm zu Hause anlässlich von Razzien etwas beschlagnahmt worden sei. Dementsprechend ist bereits zweifelhaft, ob sich alles so zu zugetragen hat, wie von ihm behauptet. Sodann ist darauf hinzuweisen, dass bei den Beschwerdeführenden gemäss Beschluss der Oberstaatsanwaltschaft Istanbul vom (...) zwar eine Hausdurchsuchung durchgeführt worden ist, aber keine genügend sicheren, ausreichenden und glaubwürdigen Beweise für die ihnen zur Last gelegte Straftat gefunden worden sind und daher auf Nichtverfolgung entschieden wurde. Dass es sich dabei, wie in der Replik vorgebracht wird, um eine Falle handeln soll, um den Beschwerdeführer in Sicherheit zu wiegen, hält das Gericht für abwegig. 6.2 Nach dem Gesagten erweist sich die Beschwerde als offensichtlich unbegründet. Den Beschwerdeführenden ist es nicht gelungen, eine Verfolgung glaubhaft zu machen, weshalb das BFM die Asylgesuche zu Recht abgelehnt hat. 7.Lehnt das Bundesamt das Asylgesuch ab oder tritt es darauf nicht ein, so verfügt es in der Regel die Wegweisung aus der Schweiz und ordnet den Vollzug an (Art. 44 Abs. 1 AsylG). Die Beschwerdeführenden verfügen weder über eine ausländerrechtliche Aufenthaltsbewilligung noch über einen Anspruch auf Erteilung einer solchen. Die Wegweisung wurde demnach zu Recht angeordnet. 8.8.1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8.2 Nach Art. 83 Abs. 3 AuG ist der Vollzug nicht zulässig, wenn völkerrechtliche Verpflichtungen der Schweiz einer Weiterreise des Ausländers in den Heimat-, Herkunfts- oder einen Drittstaat entgegenstehen. Da den Beschwerdeführenden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die Beschwerdeführenden wären im Falle einer Ausschaffung in den Heimatstaat dort mit beachtlicher Wahrscheinlichkeit einer verbotenen Strafe oder Behandlung ausgesetzt. Der Wegweisungsvollzug ist demnach zulässig. 8.38.3.1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8.3.2 In der Herkunftsregion der Beschwerdeführenden herrscht keine Situation von Krieg, Bürgerkrieg oder allgemeiner Gewalt, womit der Vollzug der Wegweisung grundsätzlich zumutbar ist. Sodann sind auch keine individuellen Umstände ersichtlich, welche dem Wegweisungsvollzug entgegenstehen könnten. Sie verfügen in Istanbul (und auch in D._______) über zahlreiche Verwandte, welche sie bei einer Reintegration unterstützen können. 8.3.3 Sind Kinder von einem Wegweisungsvollzug betroffen, so bildet im Rahmen der Zumutbarkeitsprüfung das Kindeswohl einen Gesichtspunkt von gewichtiger Bedeutung. Es ist dabei insbesondere die Dauer des Aufenthaltes in der Schweiz im Hinblick auf die Prüfung der Chancen und Hindernisse einer Reintegration im Heimatland als gewichtiger Faktor zu werten, da Kinder nicht ohne guten Grund aus einem einmal vertrauten Umfeld herausgerissen werden sollten. Vorliegend ist jedoch festzustellen, dass die Beschwerdeführenden erst vor knapp einem Jahr in die Schweiz gelangt sind, womit nicht davon auszugehen ist, es hätte bereits eine starke Assimilierung stattgefunden. 8.4 Schliesslich obliegt es den Beschwerdeführenden, sich bei der zuständigen Vertretung des Heimatstaates die für eine Rückkehr notwendigen Reisedokumente zu beschaffen (Art. 8 abs. 4 AsylG; vgl. BVGE 2008/34 E. 12 S. 513-515), weshalb der Vollzug der Wegweisung auch als möglich zu bezeichnen ist (Art. 83 Abs. 2 AuG). 9.Aus diesen Erwägungen ergibt sich, dass die angefochtene Verfügung Bundesrecht nicht verletzt, den rechtserheblichen Sachverhalt richtig und vollständig feststellt und angemessen ist (Art. 106 Abs. 1 AsylG). Die Beschwerde ist demnach abzuweisen. 10.Bei diesem Ausgang des Verfahrens sind die Kosten den Beschwerdeführenden aufzuerlegen (Art. 63 Abs. 1 VwVG) und auf insgesamt Fr. 600.- festzusetzen (Art. 1-3 des Reglements vom 21. Februar 2008 über die Kosten und Entschädigungen vor dem Bundesverwaltungsgericht [VGKE, SR 173.320.2]). Sie werden mit dem in gleicher Höhe geleisteten Kostenvorschuss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