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E-1852/2009 vom 16. April 2009</w:t>
      </w:r>
    </w:p>
    <w:p>
      <w:r>
        <w:t>Bundesverwaltungsgericht, 2009-04-16, DE</w:t>
      </w:r>
    </w:p>
    <w:p>
      <w:r>
        <w:rPr>
          <w:b/>
        </w:rPr>
        <w:t xml:space="preserve">Quelle: </w:t>
      </w:r>
      <w:r>
        <w:t>https://mcp.opencaselaw.ch/entscheid/bvger_E-1852_2009</w:t>
      </w:r>
    </w:p>
    <w:p>
      <w:r>
        <w:t>FR: TAF E-1852/2009 du 16 avril 2009</w:t>
      </w:r>
    </w:p>
    <w:p>
      <w:r>
        <w:t>IT: TAF E-1852/2009 del 16 aprile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vom 20. Februar 2009 wird aufgehoben. Die Sache wird zur vollständigen Feststellung des Sachverhalts (Abnahme der Dokumente) und Gewährung des rechtlichen Gehörs sowie zur anschlies-senden Neubeurteilung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dem Beschwerdeführer für das Verfahren vor dem Bundesverwaltungsgericht eine Parteientschädigung von Fr. 950.? zu entrichten.</w:t>
      </w:r>
    </w:p>
    <w:p>
      <w:r>
        <w:rPr>
          <w:b/>
        </w:rPr>
        <w:t>E. 5</w:t>
      </w:r>
    </w:p>
    <w:p>
      <w:r>
        <w:t>Dieses Urteil geht an: den Rechtsvertreter des Beschwerdeführers (Einschreiben) das BFM, Abteilung Asylverfahren, mit den Akten Ref.-Nr. N (...) ( in Kopie) E._______ (in Kopie)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