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E-1850/2016 vom 6. April 2016</w:t>
      </w:r>
    </w:p>
    <w:p>
      <w:r>
        <w:t>Bundesverwaltungsgericht, 2016-04-06, DE</w:t>
      </w:r>
    </w:p>
    <w:p>
      <w:r>
        <w:rPr>
          <w:b/>
        </w:rPr>
        <w:t xml:space="preserve">Quelle: </w:t>
      </w:r>
      <w:r>
        <w:t>https://mcp.opencaselaw.ch/entscheid/bvger_E-1850_2016</w:t>
      </w:r>
    </w:p>
    <w:p>
      <w:r>
        <w:t>FR: TAF E-1850/2016 du 6 avril 2016</w:t>
      </w:r>
    </w:p>
    <w:p>
      <w:r>
        <w:t>IT: TAF E-1850/2016 del 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E-1850/2016 Urteil vom 6. April 2016 Besetzung Einzelrichterin Regula Schenker Senn, mit Zustimmung von Richter Bendicht Tellenbach; Gerichtsschreiberin Simona Risi. Parteien A._______, geboren am (...), Irak, vertreten durch Peter Frei, Rechtsanwalt, (...), Beschwerdeführer, gegen Staatssekretariat für Migration (SEM), Quellenweg 6, 3003 Bern, Vorinstanz. Gegenstand Nichteintreten auf Asylgesuch und Wegweisung (Dublin-Verfahren); Verfügung des SEM vom 7. März 2016 / N (...). Das Bundesverwaltungsgericht stellt fest, dass der Beschwerdeführer am 4. November 2015 im Empfangs- und Verfahrenszentrum Basel um Asyl nachsuchte, dass am 20. November 2015 eine Befragung zur Person (BzP) durchgeführt wurde, bei der er unter anderem angab, er habe im Jahr 2008 in Finnland ein Asylgesuch gestellt, sei aber kurz darauf in den Irak zurückgekehrt, dass er am 17. Oktober 2015 erneut aus dem Irak ausgereist und über die Türkei, Griechenland, Mazedonien, Serbien, Kroatien, Slowenien und Österreich in die Schweiz gelangt sei, dass dem Beschwerdeführer anlässlich der BzP das rechtliche Gehör zu einem allfälligen Nichteintretensentscheid aufgrund der mutmasslichen Verfahrenszuständigkeit Finnlands, Kroatiens, Sloweniens oder Österreichs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er diesbezüglich vorbrachte, er wolle hier bleiben, weil die Schweiz das beste Land in Europa sei, dass er betreffend seinen Gesundheitszustand ausführte, im Jahr 2006 sei ihm im Irak (...) entfernt worden; seither habe er bei tiefen Temperaturen Schmerzen und könne nicht lange stehen und gehen, ausserdem sei er in seinem Heimatstaat monatlich oder alle zwei Monate respektive zuletzt vier Monate vor der Ausreise beim Arzt gewesen, um Spritzen und Tabletten zu bekommen (vgl. die vorinstanzliche Akte A4/11 Ziff. 8.02 S. 8), dass das SEM am 21. Dezember 2015 gestützt auf Art. 18 Abs. 1 Bst. b Dublin-III-VO die finnischen Behörden um Wiederaufnahme des Beschwerdeführers ersuchte, dass Finnland die Überstellung am 29. Dezember 2015 aufgrund der Rückreise des Beschwerdeführers in den Heimatstaat ablehnte, dass die Vorinstanz am 5. Januar 2016 die kroatischen Behörden gestützt auf Art. 13 Abs. 1 Dublin-III-VO um Aufnahme des Beschwerdeführers ersuchte, dass sich Kroatien innert Frist nicht vernehmen liess, dass das SEM mit Verfügung vom 7. März 2016 - eröffnet am 17. März 2016 -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zur Begründung ihres Entscheids im Wesentlichen ausführte, die Vorbringen des Beschwerdeführers vermöchten die Zuständigkeit Kroatiens zur Durchführung des Asyl- und Wegweisungsverfahrens nicht zu widerlegen, dass der geäusserte Wunsch nach einem weiteren Verbleib in der Schweiz keinen Einfluss auf die Zuständigkeit habe und der Beschwerdeführer aus dem Umstand, dass Verwandte von ihm in der Schweiz leben würden, nichts zu seinen Gunsten ableiten könne, da sein Bruder und die Cousins nicht als Familienangehörige im Sinne von Art. 2 Bst. g Dublin-III-VO gelten und keine Hinweise auf ein Abhängigkeitsverhältnis (vgl. Art. 16 Dublin-III-VO) bestehen würden, dass Kroatien Signatarstaat der EMRK und des Abkommens vom 28. Juli 1951 über die Rechts­stellung der Flüchtlinge (FK, SR 0.142.30) sei und keine konkreten Anhaltspunkte dafür vorliegen würden, dass sich der Staat nicht an seine völkerrechtlichen Verpflichtungen halten und das Asyl- und Wegweisungsverfahren nicht korrekt durchführen würde, dass Kroatien die Richtlinien 2013/32/EU (Verfahrensrichtlinie), 2011/95/EU (Qualifikationsrichtlinie) und 2013/33/EU (Aufnahmerichtlinie) ohne Beanstandungen von Seiten der Europäischen Kommission umgesetzt habe, dass nicht davon auszugehen sei, dass der Beschwerdeführer bei einer Überstellung nach Kroatien gravierenden Menschenrechtsverletzungen ausgesetzt, in eine existenzielle Notlage geraten oder ohne Prüfung seines Asylgesuchs und unter Verletzung des Non-Refoulement-Gebots in seinen Heimatstaat überstellt würde, dass schliesslich keine Gründe für die Anwendung der Souveränitätsklausel gemäss Art. 17 Abs. 1 Dublin-III-VO in Verbindung mit Art. 29a Abs. 3 der Asylverordnung 1 vom 11. August 1999 (AsylV 1, SR 142.311) vorliegen würden, dass hinsichtlich der Beschwerden, über die der Beschwerdeführer im Zusammenhang mit (...) berichtet habe, auf die ausreichende medizinische Infrastruktur in Kroatien hinzuweisen sei, dass der Beschwerdeführer nach der Rückkehr nach Kroatien ein Asylgesuch stellen könne, womit er Zugang zu den - auch medizinischen - Leistungen gemäss der Aufnahmerichtlinie erhalte, wobei keine Hinweise dafür vorliegen würden, dass ihm Kroatien in der Vergangenheit eine medizinische Behandlung verweigert habe oder dies inskünftig tun werde, dass der Beschwerdeführer gegen diesen Entscheid mit Eingabe seines Rechtsvertreters vom 23. März 2016 beim Bundesverwaltungsgericht Beschwerde erhob und beantragte, die vorinstanzliche Verfügung sei aufzuheben und das SEM sei anzuweisen, auf das Asylgesuch einzutreten, eventualiter sei die Unzulässigkeit respektive die Unzumutbarkeit des Vollzugs der Wegweisung nach Kroatien festzustellen, dass er in verfahrensrechtlicher Hinsicht um Gewährung der aufschiebenden Wirkung sowie der unentgeltlichen Prozessführung und Rechtsverbeiständung gemäss Art. 65 Abs. 1 und 2 VwVG ersuchte, dass er zur Begründung insbesondere vorbrachte, er habe ein erhebliches privates Interesse am Verbleib in der Schweiz; er verfüge nur hier über einen näheren Verwandten, habe auf seiner Durchreise keine Asylgesuche gestellt und sei auch nirgendwo daktyloskopisch erfasst worden, dass davon auszugehen sei, dass die kroatischen Behörden von der grossen Zahl der Flüchtlinge, die in den letzten Monaten hätten registriert und versorgt werden müssen, völlig überfordert seien, was sich auch darin zeige, dass die Grenzen geschlossen worden seien, dass insbesondere keine ausreichenden Unterbringungsmöglichkeiten zur Verfügung stünden, die Unterbringung unter prekärsten Bedingungen stattfinde und die administrativen Ressourcen äusserst knapp seien; das Dublin-Office von Kroatien sei nicht einmal in der Lage gewesen, die Anfrage des SEM vom 5. Januar 2016 fristgerecht zu beantworten, dass nicht absehbar sei, ob er nach seiner Überstellung nach Kroatien dort tatsächlich ein Asylgesuch stellen könne, ob ein solches sorgfältig geprüft würde und ob ein effizientes Rechtsmittel gegen einen allfälligen ablehnenden Entscheid offenstehe, dass auch nicht sicher erscheine, dass er in Kroatien vor einer Kettenabschiebung in einen Drittstaat ausserhalb des Dublinraumes sicher sein könne, dass das Schweizer Radio und Fernsehen (SRF) am 12. März 2016 berichtet habe, dass Kroatien aus Serbien einreisende Flüchtlinge ohne weiteres nach Serbien zurückführe, womit diese ihres Rechts zur Stellung eines Asylgesuchs beraubt würden, dass sich aus dem Urteil des EGMR in Sachen Tarakhel gegen die Schweiz (Urteil vom 4. November 2014, 29217/12) ergebe, dass angesichts ernsthafter Zweifel an den Kapazitäten der italienischen Aufnahmestrukturen Dublin-Rückführungen nur dann im Sinne von Art. 3 EMRK zulässig seien, wenn die Schweiz von Italien eine individuelle Garantie erhalten habe, dass das SEM betreffend die Situation, die er im Falle einer Rückkehr nach Kroatien zu erwarten hätte, keine konkreten Abklärungen getätigt habe und von den dortigen Behörden keine Garantien hinsichtlich seiner Unterbringung und Behandlung eingeholt habe, dass er aufgrund der (...) körperlich schwach sei und ständige medizinische Kontrollen und Behandlung benötige, weshalb er der Gruppe besonders verletzlicher Asylsuchender zuzurechnen sei, dass Asylsuchende gemäss einer Notiz der Schweizerischen Flüchtlingshilfe (SFH) vom 18. Dezember 2015 in Kroatien nur in Notfällen Zugang zu medizinischer Versorgung hätten und dieser dadurch erschwert werde, dass bei Arztbesuchen keine Dolmetscher zur Verfügung stünden, dass die Vorinstanz nicht abgeklärt habe, ob die Notversorgung in Kroatien gewährt werde, ob er sich während des Asylverfahrens legal in Kroatien aufhalten dürfe und ob die Aufnahmebedingungen für Dublin-Rückkehrer in Kroatien ausreichend seien, dass sie damit die Begründungspflicht verletzt habe, dass das Bundesverwaltungsgericht die Überstellung des Beschwerdeführers nach Kroatien mit Verfügung vom 24. März 2016 gestützt auf Art. 56 VwVG per sofort einstweilen aussetzte, dass die vorinstanzlichen Akten am 29.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gemäss Art. 13 Dublin-IIII-VO derjenige Mitgliedstaat zuständig ist, dessen Land-, See- oder Luftgrenze der Asylbewerber aus einem Drittstaat kommend legal oder illegal überschritten hat, dass der Beschwerdeführer angab, er habe sich vor seiner Einreise in die Schweiz unter anderem in Kroatien aufgehalten und sei dort registriert worden (vgl. A4/11 Ziff. 5.02), dass die kroatischen Behörden das Übernahmeersuchen der Vorinstanz vom 5. Januar 2016 innert der in Art. 22 Abs. 1 Dublin-III-VO vorgesehenen Frist unbeantwortet liessen, womit sie die Zuständigkeit zur Durchführung des Asylverfahrens implizit anerkannten (Art. 22 Abs. 7 Dublin-III-VO), dass die grundsätzliche Zuständigkeit Kroatiens somit gegeben ist, dass die Vorinstanz sich mit den Vorbringen des Beschwerdeführers einzelfallgerecht auseinandergesetzt hat und eine Verletzung der Begründungspflicht nicht erkennbar ist, dass es keine Gründe für die Annahme gibt, das Asylverfahren und die Aufnahmebedingungen für Antragsteller in Kroatien würden systemische Schwachstellen im Sinne von Art. 3 Abs. 2 Sätze 2 und 3 Dublin-III-VO aufweisen, dass der Beschwerdeführer kein konkretes und ernsthaftes Risiko dargetan hat, die kroatischen Behörden würden sich weigern, ihn aufzunehmen und seinen Antrag auf internationalen Schutz unter Einhaltung der Regeln der durch das SEM erwähnten Richtlinien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sich bei den Vorbringen des Beschwerdeführers zum kroatischen Asylsystem um unbelegte Behauptungen handelt, dass sich der aktuellste Bericht der vom Europäischen Flüchtlingsrat ECRE erstellten Asylum Information Database (aida; Country Report: Croatia vom Dezember 2015) ausführlich zur derzeitigen Situation in Kroatien - insbesondere zum Asylverfahren als solchem, zur Behandlung von vulnerablen Asylsuchenden, zu den Unterbringungsmodalitäten, dem Zugang zu medizinischer Betreuung und zu den Haftgründen - äussert (vgl. dazu das Urteil des Bundesverwaltungsgerichts D-1611/2016 vom 22. März 2016), dass sich daraus ergibt, dass zurzeit an der Grenze und in Transitzonen keine spezifischen Unterbringungsmöglichkeiten für Asylsuchende bestehen (vgl. den Country Report, a.a.O., S. 48), dass Dublin-Rückkehrende in Kroatien jedoch grundsätzlich problemlos Zugang zum Asylverfahren haben (vgl. a.a.O., S. 27), dass sie in der Regel in einem von zwei Asylzentren (Zagreb oder Kutina) untergebracht werden, wovon eines auf die Unterbringung vulnerabler Personen ausgerichtet ist, dass - anders als in den Jahren 2012 und 2013 - derzeit keine Überbelegung der Zentren besteht, nachdem sich die Situation durch organisatorische Massnahmen des Innenministeriums (Aufbau des Zentrums in Zagreb) entspannt hat und mittlerweile jeder registrierte Asylsuchende Zugang zu einer Unterbringung hat (vgl. a.a.O., S. 48 f.), dass Asylsuchende in den Zentren drei Mahlzeiten am Tag erhalten, ihre Zimmer mit einer bis drei weiteren Personen teilen und eine ausreichende Zahl an Duschen und Toiletten zur Verfügung steht, die regelmässig gereinigt werden, dass eine Krankenschwester präsent ist und wöchentlich ein Arzt die Zentren besucht, womit die medizinische Notversorgung sichergestellt ist, dass schliesslich zur sozialen Unterstützung Sozialarbeiter des kroatischen Roten Kreuzes von Montag bis Freitag täglich in den Zentren anwesend sind (vgl. zum Ganzen a.a.O. S. 49 f. und 57 f.), dass gegen einen allfällig negativen Asylentscheid - in der Regel innert 30 Tagen - Beschwerde beim Administrative Court erhoben werden kann, die aufschiebende Wirkung hat (vgl. a.a.O., S. 22 f.) und mittellose Asylsuchende im Rechtsmittelverfahren Zugang zu kostenloser juristischer Vertretung haben (vgl. a.a.O., S. 23 ff.), dass sich die Vorbehalte des Beschwerdeführers gegenüber dem kroatischen Asylwesen somit nicht bestätigen, dass auch sein Gesundheitszustand einer Überstellung nicht entgegensteht, war er in seinem Heimatstaat doch nur noch sporadisch in ärztlicher Behandlung; zudem liegt die (...) mittlerweile zehn Jahre zurück, dass er überdies nicht geltend macht, seit der Ankunft in der Schweiz vor nunmehr fünf Monaten jemals einen Arzt konsultiert zu haben oder Medikamente zu benötigen, weshalb die in der Beschwerde gemachte Angabe, wonach er auf ständige medizinische Behandlung und Kontrolle angewiesen sei, nicht gehört werden kann, dass somit keine individuellen Gründe aufgezeigt werden, die eine Über-stellung des Beschwerdeführers nach Kroatien als unzulässig erscheinen liessen, dass die Erwägungen betreffend die Einholung von Garantien für bestimmte Personengruppen im Urteil des EGMR in Sachen Tarakhel gegen die Schweiz ausdrücklich nur gegenüber den italienischen Behörden und nur bei bestimmten Konstellationen gelten, dass das SEM nicht gehalten war, von den kroatischen Behörden individuelle Auskünfte betreffend die Unterbringung und Behandlung des Beschwerdeführers einzuholen, dass unter diesen Umständen - wie durch das SEM zutreffend festgestellt -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gesetzeswidrige Ermessensausübung (vgl. Art. 106 Abs. 1 Bst. a AsylG) durch die Vorinstanz zu entnehmen sind,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die mit der Beschwerde gestellten Gesuche um Gewährung der unentgeltlichen Prozessführung und Rechtsverbeiständung abzuweisen sind, da die Begehren - wie sich aus den vorstehenden Erwägungen ergibt - als aussichtlos zu bezeichnen waren, weshalb eine der Voraussetzungen von Art. 65 Abs. 1 und 2 VwVG nicht erfüllt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