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E-184/2013 vom 17. Januar 2013</w:t>
      </w:r>
    </w:p>
    <w:p>
      <w:r>
        <w:t>Bundesverwaltungsgericht, 2013-01-17, FR</w:t>
      </w:r>
    </w:p>
    <w:p>
      <w:r>
        <w:rPr>
          <w:b/>
        </w:rPr>
        <w:t xml:space="preserve">Quelle: </w:t>
      </w:r>
      <w:r>
        <w:t>https://mcp.opencaselaw.ch/entscheid/bvger_E-184_2013</w:t>
      </w:r>
    </w:p>
    <w:p>
      <w:r>
        <w:t>FR: TAF E-184/2013 du 17 janvier 2013</w:t>
      </w:r>
    </w:p>
    <w:p>
      <w:r>
        <w:t>IT: TAF E-184/2013 del 17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E-184/2013 Arrêt du 17 janvier 2013 Composition François Badoud, juge unique, avec l'approbation de Yanick Felley, juge ; Beata Jastrzebska, greffière. Parties A._______, né le (...), Gabon, (...), recourant, contre Office fédéral des migrations (ODM), Quellenweg 6, 3003 Berne, autorité inférieure. Objet Exécution du renvoi ; décision de l'ODM du 20 décembre 2012 / N (...). Vu la demande d'asile, déposée en Suisse par A._______ en date du 4 avril 2010, la décision du 9 juillet 2010 par laquelle l'ODM, en se fondant sur l'art. 34 al. 2 let. d de la loi du 26 juin 1998 sur l'asile (LAsi, RS 142.31) n'est pas entré en matière sur la demande d'asile de l'intéressé et a prononcé son transfert vers l'Autriche, l'ordonnance pénale du (...), rendue par le Ministère publique de la République et Canton de Genève, déclarant le recourant coupable d'infraction à l'art. 19 chiffre 1 de la loi fédérale sur les stupéfiants (LStup, 812.121), la réouverture de la procédure d'asile en Suisse, le 4 septembre 2012 (art. 19 s. du règlement (CE) n° 343/2003), le délai du transfert de l'intéressé vers l'Autriche étant échu, les procès-verbaux d'auditions des 7 avril 2010 et 8 novembre 2012, la décision du 20 décembre 2012, par laquelle l'ODM a rejeté la demande d'asile de l'intéressé, a prononcé son renvoi de Suisse et ordonné l'exécution de cette mesure, le recours du 11 janvier 2013, formé par l'intéressé en matière d'exécution du renvoi uniquement,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l'intéressé n'a pas contesté les chiffres 1 et 2 de la décision de l'ODM qui lui dénie la qualité de réfugié et rejette sa demande d'asile, que, sur ces points, cette décision a acquis la force de chose jugée, que, dans son recours, l'intéressé conteste uniquement l'exécution de son renvoi, prétendant qu'au Gabon sa vie est en danger, qu'à l'appui de cette allégation, il réaffirme avoir dit la vérité aux autorités suisses et revient en substance sur ses motifs en déclarant être poursuivi et menacé de mort par son oncle, que, comme il l'a affirmé au cours de ses auditions, celui-ci aurait souhaité le voir reprendre la place de son père, marabout de village, aujourd'hui décédé, qu'ayant refusé, le recourant se serait alors exposé aux représailles de son oncle, notamment à des menaces de mort, qu'il demande à pouvoir demeurer en Suisse le temps "de régler son problème", que reste ainsi à examiner si l'ODM a, à juste titre, ordonné l'exécution du renvoi de l'intéressé dans son pays d'origine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l'argument que l'intéressé avance à l'appui de sa demande est stéréotypé et apparaît manifestement avoir été articulé pour les seuls besoins de la cause, qu'au demeurant, il lui aurait appartenu de dénoncer le comportement de son oncle aux autorités locales de police et leur demander protection, que devant les instances suisses, il n'a d'ailleurs présenté aucun élément sérieux permettant de conclure à l'éventuelle complicité active ou passive de ces autorités, que dans ce sens, l'intéressé n'a jamais déclaré avoir déposé une quelconque plainte devant les autorités locales qui se serait heurtée à une fin de non-recevoir, qu'ainsi l'affirmation selon laquelle la police locale ne se mêlerait pas d'affaires familiales ne saurait être tenue pour pertinente,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 par ailleurs, le Gabon ne se trouve pas en proie à une guerre, une guerre civile ou une violence généralisée, que l'exécution du renvoi est enfin possible (cf. art. 83 al. 2 LEtr ; ATAF 2008/34 consid. 12 p. 513-515 et jurisp. cit.) dès lors que le recourant aura satisfait aux besoins de la justice pénale suisse, étant précisé qu'il est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partiels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partiels, d'un montant de 300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