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E-1849/2018 vom 27. April 2018</w:t>
      </w:r>
    </w:p>
    <w:p>
      <w:r>
        <w:t>Bundesverwaltungsgericht, 2018-04-27, FR</w:t>
      </w:r>
    </w:p>
    <w:p>
      <w:r>
        <w:rPr>
          <w:b/>
        </w:rPr>
        <w:t xml:space="preserve">Quelle: </w:t>
      </w:r>
      <w:r>
        <w:t>https://mcp.opencaselaw.ch/entscheid/bvger_E-1849_2018</w:t>
      </w:r>
    </w:p>
    <w:p>
      <w:r>
        <w:t>FR: TAF E-1849/2018 du 27 avril 2018</w:t>
      </w:r>
    </w:p>
    <w:p>
      <w:r>
        <w:t>IT: TAF E-1849/2018 del 27 aprile 2018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SEM, du 9 mars 2018, est annulée en tant qu'elle met un émolument de 600 francs à la charge de la recourante.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à la recourante le montant de 300 francs à titre de dépens.</w:t>
      </w:r>
    </w:p>
    <w:p>
      <w:r>
        <w:rPr>
          <w:b/>
        </w:rPr>
        <w:t>E. 5</w:t>
      </w:r>
    </w:p>
    <w:p>
      <w:r>
        <w:t>Le présent arrêt est adressé à la recourante et au SEM.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