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E-1849/2012 vom 10. Mai 2012</w:t>
      </w:r>
    </w:p>
    <w:p>
      <w:r>
        <w:t>Bundesverwaltungsgericht, 2012-05-10, DE</w:t>
      </w:r>
    </w:p>
    <w:p>
      <w:r>
        <w:rPr>
          <w:b/>
        </w:rPr>
        <w:t xml:space="preserve">Quelle: </w:t>
      </w:r>
      <w:r>
        <w:t>https://mcp.opencaselaw.ch/entscheid/bvger_E-1849_2012</w:t>
      </w:r>
    </w:p>
    <w:p>
      <w:r>
        <w:t>FR: TAF E-1849/2012 du 10 mai 2012</w:t>
      </w:r>
    </w:p>
    <w:p>
      <w:r>
        <w:t>IT: TAF E-1849/2012 del 10 maggio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E-1849/2012 Urteil vom 10. Mai 2012 Besetzung Einzelrichterin Regula Schenker Senn, mit Zustimmung von Richter Thomas Wespi; Gerichtsschreiberin Néomie Nicolet. Parteien A._______, B._______, Tunesien, beide vertreten durch Dr. Jean-Louis von Planta, Advokat, Beschwerdeführende, gegen Bundesamt für Migration (BFM),Quellenweg 6, 3003 Bern, Vorinstanz. Gegenstand Asyl und Wegweisung; Verfügung des BFM vom 5. März 2012 / N (...). Das Bundesverwaltungsgericht stellt fest, dass die Beschwerdeführerin, eine tunesische Staatsangehörige, erstmals am (...) 2001 mit einem Touristenvisum in die Schweiz einreiste, anlässlich einer Polizeikontrolle vom 14. Juli 2001 wegen abgelaufenen Visums aufgefordert wurde, die Schweiz zu verlassen, und eigenen Angaben zufolge im Sommer 2001 zu einer Freundin nach Frankreich zog, dass sie mit einem in Basel wohnhaften Landsmann eine Beziehung eingegangen, im März 2007 illegal in die Schweiz eingereist sei und anschliessend bei ihrem Freund gewohnt habe, dass am (...) der gemeinsame Sohn, B._______, geboren worden sei, die Beschwerdeführerin und der Kindsvater am (...) 2009 geheiratet hätten, und der Ehemann ein Gesuch um Familiennachzug gestellt habe, welches am (...) 2010 letztinstanzlich abgewiesen worden sei, dass die Beschwerdeführerin und ihr Sohn danach nach Frankreich gezogen seien, dort im Juni 2010 Asylgesuche gestellt hätten und die Schweiz - auf Anfrage der französischen Behörden vom (...) 2010 - am (...) 2010 gestützt auf das Dublin-Abkommen (Verordnung {EG} Nr. 343/2003 des Rates vom 18. Februar 2003 zur Festlegung der Kriterien und Verfahren zur Bestimmung des Mitgliedstaates, der für die Prüfung eines von einem Drittstaatsangehörigen in einem Mitgliedstaat gestellten Asylantrags zuständig ist [Dublin-II-VO]) einer Rückübernahme der Beschwerdeführenden zustimmte, dass die Beschwerdeführenden in der Folge unkontrolliert in die Schweiz zurückgekehrt seien, wo sie am 31. Januar 2011 im Empfangs- und Verfahrenszentrum (EVZ) C._______ um Asyl nachsuchten, dass die Beschwerdeführerin anlässlich der Kurzbefragung vom 9. Februar 2011 und der einlässlichen Anhörung vom 17. März 2011 zu ihren Asylgründen im Wesentlichen ausführte, dass sie anfänglich kein Asylgesuch habe stellen wollen, sondern eine ordentliche Aufenthaltsbewilligung zu erlangen versucht habe, ihr diese verweigert worden sei, weshalb sie sich entschlossen habe, um Asyl nachzusuchen, dass sie zusammen mit ihrem Mann und dem gemeinsamen Kind in der Schweiz leben möchte, dass sie wegen des angespannten Verhältnisses zu ihrem Vater nicht zurück nach Tunesien könne, da dieser - trotz der gleich nach der Geburt erfolgten Eheschliessung - B._______ als unehelich und somit als Schande für die Familie betrachte, und ihr Bruder ihr mit dem Tod gedroht habe, sollte sie jemals wieder nach Tunesien zurückkehren, dass sie überdies in Tunesien keine Arbeitsstelle finden könnte, dass die Beschwerdeführerin im Verlaufe des erstinstanzlichen Verfahrens ihren Pass, ihre Identitätskarte sowie den Eheschein - alles im Original - zu den Akten reichte, dass das BFM die Asylgesuche der Beschwerdeführenden mit Verfügung vom 5. März 2012 - eröffnet am 7. März 2012 - ablehnte und die Wegweisung aus der Schweiz sowie deren Vollzug anordnete, dass das BFM zur Begründung im Wesentlichen anführte, die Vorbringen der Beschwerdeführenden hielten weder den Anforderungen an die Glaubhaftigkeit noch denjenigen an die Asylrelevanz stand, dass eine tatsächlich verfolgte Person unverzüglich und gezielt um asylrechtlichen Schutz ersuchen würde, ohne vorgängig verschiedenen Alternativen zur Erlangung einer Anwesenheitsberechtigung nachzugehen, dass insbesondere die angebliche Spannung zwischen der Beschwerdeführerin und ihrem Vater bezüglich des von diesem nicht akzeptierten unehelichen Enkelkindes keine Verfolgung im Sinne von Art. 3 des Asylgesetzes vom 26. Juni 1998 (AsylG, SR 142.31) darstelle, dass die Probleme mit ihrem Bruder, wonach er gedroht habe, sie zu töten, erstmals am Ende der Anhörung auf gezielte Nachfrage hin vorgebracht worden seien und deshalb als nicht glaubhaft gemäss Art. 7 AsylG erachtet würden, dass betreffend Wegweisung und deren Vollzug die Vorinstanz argumentierte, Art. 8 der Konvention vom 4. November 1950 zum Schutze der Menschenrechte und Grundfreiheiten (EMRK, SR 0.101) finde vorliegend keine Anwendung, da hierfür nach bundesgerichtlicher Rechtsprechung ein gefestigtes Anwesenheitsrecht in der Schweiz vorausgesetzt werde, der Ehemann der Beschwerdeführerin jedoch nur über eine Aufenthaltsbewilligung "B" verfüge, welche zudem mit Verfügung des Migrationsamtes Basel-Stadt vom (...) 2010 nicht mehr verlängert worden sei, und ein diesbezügliches Beschwerdeverfahren zur Zeit noch hängig sei, dass vom Grundsatz der Einheit der Familie nach Art. 44 Abs. 1 AsylG gemäss bundesgerichtlicher Rechtsprechung abgewichen werden könne, wenn es sich nur um eine kurzfristige Trennung handle und sich die Familie im Heimatland wieder vereinen könne, was vorliegend der Fall sei, da die Beschwerdeführenden und der Ehemann beziehungsweise Vater tunesischer Staatsangehörigkeit seien, dass ferner die Ehegatten bis zur Einreise der Beschwerdeführerin in die Schweiz anfangs 2011 mehrheitlich getrennt gelebt hätten, weshalb es ihr und dem Sohn zuzumuten sei, vorerst alleine nach Tunesien zurückzukehren, wobei ihnen freigestellt sei, im Heimatstaat ein Verfahren um Familiennachzug einzuleiten, sollte die zurzeit hängige Beschwerde des Ehemannes gegen die Nichtverlängerung seiner Aufenthaltsbewilligung gutgeheissen werden, dass die Beschwerdeführenden mit Eingabe vom 5. April 2012 gegen die vorinstanzliche Verfügung Beschwerde erhoben und sinngemäss deren Aufhebung, die Gewährung des Asyls sowie in prozessualer Hinsicht die Gewährung der unentgeltlichen Rechtspflege beantragten, dass die Beschwerdeführerin in der Begründung im Wesentlichen die Spannungen zwischen ihr und der Familie (Vater und Bruder) in Tunesien wiederholte und ausführte, in Tunesien keine gesicherte berufliche Zukunft zu haben und nicht auf die finanzielle Unterstützung ihrer Familie zählen zu können, dass die Schweiz nicht im Rahmen des Dublin-Abkommens einer Rückübernahme zustimmen könne, ohne als Folge davon die Flüchtlingseigenschaft zu prüfen und auf die Asylgesuche einzutreten, dass die Beschwerdeführerin als Beweismittel einen sie betreffenden, befristeten Arbeitsvertrag vom 25. Mai 2011 und einen Arbeitsvertrag ihres Ehemannes vom 20. März 2012 zu den Akten reichte, dass das Bundesverwaltungsgericht am 11. April 2012 den Eingang der Beschwerde bestätigte,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diese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gesetzes- und praxiskonform erkannt hat, die Vorbringen der Beschwerdeführenden seien bezüglich der Probleme mit dem Vater beziehungsweise Grossvater nicht asylrelevant und betreffend die Todesdrohungen des Bruders beziehungsweise Onkels würden sie den Anforderungen von Art. 7 AsylG an die Glaubhaftmachung eines asylbegründenden Sachverhalts nicht genügen, dass zur Vermeidung von Wiederholungen vollumfänglich auf die diesbezüglichen Erwägungen in der angefochtenen Verfügung und die obige zusammenfassende Darstellung derselben verwiesen werden kann, dass, entgegen der Behauptung in der Rechtsmittelschrift, die Vorinstanz auf die Asylgesuche eingetreten ist, es den Beschwerdeführenden jedoch nicht gelungen ist, die Flüchtlingseigenschaft nach Art. 3 AsylG nachzuweisen oder zumindest glaubhaft zu machen (vgl. Art. 7 AsylG), dass es den Beschwerdeführenden somit nicht gelingt, die Flüchtlingseigenschaft nachzuweisen oder zumindest glaubhaft zu machen, weshalb das Bundesamt die Asylgesuche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vom Bundesamt zu Recht angeordnet wurde, dass in Anbetracht der zutreffenden vorinstanzlichen Erwägungen und aufgrund der nachfolgenden Ausführungen der in Art. 44 Abs. 1 AsylG festgelegte Grundsatz der Einheit der Familie nicht verletzt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in Tunesien keine Situation allgemeiner Gewalt besteht, auf­grund derer die Bevölkerung kon­kret gefährdet er­schiene und eine Rückführung dorthin als generell un­zumutbar erachtet wer­den müsste, dass, wie von der Vorinstanz detailliert und korrekt festgehalten, der Schutz der Familie nach Art. 8 EMRK einer Wegweisung der Beschwerdeführenden nicht entgegensteht, dass die Beschwerdeführerin mit ihren Eltern und zwei Brüdern - selbst unter Berücksichtigung der angespannten Beziehung zum Vater und zum einen Bruder - über ein familiäres Beziehungsnetz verfügt und sie bereits in der Vergangenheit auf die finanzielle Unterstützung ihrer - in der Schweiz lebenden - Geschwister zählen konnte, dass die junge, gemäss Akten gesunde Beschwerdeführerin überdies über eine Ausbildung als Diplom-Journalistin verfügt, und ihr angesichts der wirtschaftlichen Lage in Tunesien zumutbar ist, einer anderen Tätigkeit nachzugehen, wie sie dies bereits in der Schweiz tut, dass sie bis zu einer möglichen Nachreise ihres in der Schweiz erwerbstätigen Ehemannes (sollte seine zur Zeit hängige Beschwerde abgewiesen werden) auf seine finanzielle Unterstützung wird zählen können, dass sie überdies die Möglichkeit hat, sollte die Beschwerde des Ehemannes gutgeheissen werden, vom Ausland aus ein Gesuch um Familienzusammenführung in der Schweiz einzureichen, dass das Übereinkommen vom 20. November 1989 über die Rechte des Kindes (SR 0.107) einem Wegweisungsvollzug nicht entgegensteht, da der dreijährige Beschwerdeführer in einem noch engen Verhältnis zu seiner Mutter steht,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S. 513 - 515),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weshalb die Beschwerde abzuweisen ist, dass eine Partei, die nicht über die erforderlichen Mittel verfügt, auf Antrag hin von der Bezahlung der Verfahrenskosten befreit wird, sofern ihr Begehren nicht aussichtslos erscheint (Art. 65 Abs. 1 VwVG), dass sich die Rechtsbegehren aufgrund vorstehender Erwägungen als von vornherein aussichtslos erwiesen haben, weshalb, unabhängig von einer allenfalls bestehenden Mittellosigkeit der Beschwerdeführenden, die Gesuche um unentgeltliche Rechtspflege im Sinne von Art. 65 Abs. 1 und 2 VwVG abzuweisen sind,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Gesuche um Gewährung der unentgeltlichen Rechtspflege im Sinne von Art. 65 Abs. 1 und 2 VwVG werden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Die Gerichtsschreiberin: Regula Schenker Senn Néomie Nicolet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