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E-1841/2011 vom 4. April 2011</w:t>
      </w:r>
    </w:p>
    <w:p>
      <w:r>
        <w:t>Bundesverwaltungsgericht, 2011-04-04, FR</w:t>
      </w:r>
    </w:p>
    <w:p>
      <w:r>
        <w:rPr>
          <w:b/>
        </w:rPr>
        <w:t xml:space="preserve">Quelle: </w:t>
      </w:r>
      <w:r>
        <w:t>https://mcp.opencaselaw.ch/entscheid/bvger_E-1841_2011</w:t>
      </w:r>
    </w:p>
    <w:p>
      <w:r>
        <w:t>FR: TAF E-1841/2011 du 4 avril 2011</w:t>
      </w:r>
    </w:p>
    <w:p>
      <w:r>
        <w:t>IT: TAF E-1841/2011 del 4 aprile 2011</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E-1841/2011 Arrêt du 4 avril 2011 Composition François Badoud, juge unique, avec l'approbation de Thomas Wespi, juge ; Chrystel Tornare Villanueva, greffière. Parties A._______, né le (...), Somalie, recourant, contre Office fédéral des migrations (ODM), Quellenweg 6, 3003 Berne, autorité inférieure . Objet Asile ; décision de l'ODM du 25 février 2011 / N (...). Vu la demande d'asile déposée en Suisse par A._______ en date du 10 février 2011, les procès-verbaux des auditions des 15 et 25 février 2011, la décision du 25 février 2011, notifiée oralement à l'intéressé, par laquelle l'ODM a rejeté sa demande d'asile, a prononcé son renvoi de Suisse, mais suspendu l'exécution de cette mesure, mettant le recourant au bénéfice d'une admission provisoire, le recours interjeté, le 26 mars 2011, contre cette décision, concluant à l'annulation de la décision querellée, à la reconnaissance de la qualité de réfugié, à l'octroi de l'asile et au prononcé de l'admission provisoire, ainsi qu'à la dispense du paiement d'une avance de frais et à l'assistance judiciaire partielle, la demande de restitution de l'effet suspensif et la requête tendant à ce que le requérant soit informé de l'éventuelle transmission de données qui aurait déjà été effectuée, dont le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le recours a, de par la loi, effet suspensif (cf. art. 55 al. 1 PA et art. 42 LAsi), de sorte que la requête de restitution de l'effet suspensif est sans objet, que la demande tendant à ce que, en cas de transmission de données déjà effectuée, le requérant en soit informé dans une décision incidente sort du cadre litigieux et est, dès lors,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déclaré qu'il avait rencontré une jeune fille et avait été surpris en train de faire l'amour avec elle, par trois membres du mouvement (...), que ceux-ci les auraient arrêtés et emprisonnés avant de les condamner à mort par lapidation, qu'alors que les membres de (...) conduisaient le recourant et son amie à leur quartier général ou, selon les versions, dans un endroit resté secret, ils auraient été attaqués par un groupe armé, qu'à cette occasion, l'intéressé aurait réussi à s'enfuir laissant son amie qui aurait été touchée par une balle perdue, que, toutefois, les motifs allégués par le recourant ne sont pas pertinents en matière d'asile, dans la mesure où ils ne remplissent manifestement aucune des conditions exhaustivement énumérées à l'art. 3 LAsi, à savoir des persécutions en relation avec la race, la religion, la nationalité, l'appartenance à un groupe social déterminé ou les opinions politiques, que, par ailleurs, l'intéressé n'a pas non plus rendu crédibles ses motifs, qu'en effet, les craintes alléguées ne constituent que de simples affirmations de sa part et ne reposent sur aucun fondement concret et sérieux ni ne sont étayées par un quelconque commencement de preuve, que, de plus, d'une manière générale, le récit rapporté est stéréotypé, imprécis et manque considérablement de substance, de sorte qu'il ne satisfait pas aux conditions de vraisemblance de l'art. 7 LAsi, qu'à titre d'exemples, la description de son arrestation ainsi que de son emprisonnement et des circonstances de sa fuite est vague et dépourvue des détails significatifs d'une expérience vécue, qu'il en va de même de ses propos relatifs à la recherche, à (...), d'un ami de son père adoptif, que le recourant n'aurait pas revu depuis près de douze ans et des déclarations concernant l'aide que celui-ci lui aurait fourni pour organiser et financer son voyage, en collaboration avec un oncle vivant à (...), que toutes ces imprécisions autorisent à penser que l'intéressé n'a pas vécu les événements invoqués à l'appui de sa demande, qu'à cela s'ajoute que la description de son voyage jusqu'en Suisse relève, là aussi, du stéréotype, qu'en effet, sachant que l'intéressé aurait voyagé avec un passeport d'emprunt dont il ne connaissait pas la nationalité et qui aurait contenu la photographie d'une tierce personne, il est difficile d'imaginer qu'il ait pu se soustraire aux contrôles particulièrement rigoureux en vigueur dans les aéroports européens, qu'il n'est pas non plus crédible qu'il ne se souvienne plus ou qu'il ignore le nom des endroits par lesquels il aurait transité avant d'arriver en Suisse, mise à part la ville de (...), et qu'il ne sache pas avec quelle compagnie aérienne il aurait voyagé, que, dans ces conditions, de sérieux doutes existent quant aux réelles circonstances du départ de l'intéressé du continent africain, qu'au vu de ce qui précède, les arguments développés par l'intéressé dans son recours pour expliquer les contradictions relevées par l'ODM dans sa décision, ne sont pas déterminants, qu'en conséquence, le recours, en tant qu'il conclut à la reconnaissance de la qualité de réfugié et à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de la Constitution fédérale du 18 avril 1999 (Cst., RS 101), qu'aucune exception à la règle générale du renvoi n'étant en l'occurrence réalisée, le Tribunal est tenu, de par la loi, de confirmer cette mesure, que, dès lors que le recourant a été mis au bénéfice de l'admission provisoire, la question de l'exécution du renvoi n'a pas à être examinée et les conclusions formulées dans le recours à ce sujet sont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 conséquence, la demande de dispense du versement de l'avance de frais est sans objet, (dispositif :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