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E-1840/2020 vom 6. April 2020</w:t>
      </w:r>
    </w:p>
    <w:p>
      <w:r>
        <w:t>Bundesverwaltungsgericht, 2020-04-06, DE</w:t>
      </w:r>
    </w:p>
    <w:p>
      <w:r>
        <w:rPr>
          <w:b/>
        </w:rPr>
        <w:t xml:space="preserve">Quelle: </w:t>
      </w:r>
      <w:r>
        <w:t>https://mcp.opencaselaw.ch/entscheid/bvger_E-1840_2020</w:t>
      </w:r>
    </w:p>
    <w:p>
      <w:r>
        <w:t>FR: TAF E-1840/2020 du 6 avril 2020</w:t>
      </w:r>
    </w:p>
    <w:p>
      <w:r>
        <w:t>IT: TAF E-1840/2020 del 6 aprile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E-1840/2020 Urteil vom 6. April 2020 Besetzung Einzelrichter Markus König, mit Zustimmung von Richter Lorenz Noli; Gerichtsschreiber Nicholas Swain. Parteien A._______, geboren am (...), Afghanistan, Beschwerdeführer, gegen Staatssekretariat für Migration (SEM), Quellenweg 6, 3003 Bern, Vorinstanz. Gegenstand Nichteintreten auf Asylgesuch und Wegweisung (Dublin-Verfahren); Verfügung des SEM vom 27. März 2020. Das Bundesverwaltungsgericht stellt fest, dass der Beschwerdeführer am 16. Februar 2020 in der Schweiz zusammen mit seiner Frau und den gemeinsamen Kindern um Asyl nachsuchte, dass das SEM mit Verfügung vom 27. März 2020 - gleichentags eröffnet - in Anwendung von Art. 31a Abs. 1 Bst. b AsylG (SR 142.31) auf sein Asylgesuch nicht eintrat, die Überstellung aus der Schweiz nach Finnland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mit einer separaten Verfügung vom 27. März 2020 - in Anwendung von Art. 31a Abs. 1 Bst. a AsylG auch auf die Asylgesuche seiner Angehörigen nicht eintrat und deren Wegweisung nach Finnland anordnete, dass der Beschwerdeführer mit Eingabe vom 1. April 2020 (Datum Poststempel) gegen diesen Entscheid beim Bundesverwaltungsgericht Beschwerde erhob und dabei inhaltlich sinngemäss beantragte, der Nichteintretensentscheid sei aufzuheben und die Vorinstanz sei anzuweisen, ihr Selbsteintrittsrecht wahrzunehmen und ihre Zuständigkeit für das vorliegende Asylverfahren zu erklären, dass er in prozessualer Hinsicht um Gewährung der unentgeltlichen Prozessführung gemäss Art. 65 Abs. 1 VwVG einschliesslich Verzichts auf die Erhebung eines Kostenvorschusses und um Herstellung der aufschiebenden Wirkung der Beschwerde ersuchte, dass der Instruktionsrichter den Vollzug der Überstellung mit Verfügung vom 2. April 2020 provisorisch aussetzte (Art. 56 VwVG), dass die Angehörigen des Beschwerdeführers die sie betreffende SEM-Verfügung mit einer separaten Beschwerde beim Bundesverwaltungsgericht anfochten und dieses Beschwerdeverfahren (E-1839/2020) koordiniert und gleichzeitig mit dem vorliegenden behandelt wird, dass die vorinstanzlichen Akten dem Bundesverwaltungsgericht am 2. April 2020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seine Ehefrau und die Kinder einen positiven Asylentscheid erhalten hätten, sein Gesuch jedoch dreimal abgelehnt worden sei, dass ein entsprechendes Informationsersuchen der Vorinstanz vom 25.Februar 2020 mit Schreiben der finnischen Behörden vom 27. Februar 2020 beantwortet wurde, wobei die Ausführungen des Beschwerdeführers hinsichtlich dessen Asylgesuch in Finnland vom 9. August 2015 bestätigt wurden, dass den entsprechenden Akten überdies zu entnehmen ist, dass der Beschwerdeführer durch Finnland am (...) 2017 ein Aufenthaltstitel ohne Schutzstatus erhalten hat, dass dieser Aufenthaltstitel für ein Jahr gültig war und seither zweimal jeweils um ein weiteres Jahr erneuert wurde, wobei der aktuelle Aufenthaltstitel im Besitz des Beschwerdeführers bis zum (...) gültig ist und dieser überdies über einen finnischen Pass für ausländische Personen mit derselben Gültigkeitsdauer verfügt, dass das SEM die finnischen Behörden am 6. März 2020 um Wiederaufnahme des Beschwerdeführers gestützt auf Art. 18 Abs. 1 Bst. d Dublin-III-VO ersuchte, dass die finnischen Behörden dem Gesuch um Übernahme des Beschwerdeführers am 10. März 2020 zustimmten, dass die unbestrittene grundsätzliche Zuständigkeit Finnlands somit gegeben ist, dass es keine wesentlichen Gründe für die Annahme gibt, das Asylverfahren und die Aufnahmebedingungen für Antragsteller in Finnland würden systemische Schwachstellen aufweisen, die eine Gefahr einer unmenschlichen oder entwürdigenden Behandlung im Sinne des Artikels 4 der EU-Grundrechtecharta mit sich bringen, dass Finnland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(vgl. hierzu und zum Folgenden etwa die Urteile BVGer F-5272/2019 vom 17. Oktober 2019 S. 7 ff. oder D-2169/2019 vom 23. Mai 2019 S. 7 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bei seiner Befragung vom 24. Februar 2020 im Wesentlichen geltend machte, er könne nicht zurück nach Finnland, weil er aufgrund fehlenden Aufenthaltsrechts fürchte, von seiner Familie getrennt zu werden und nach Afghanistan zurückkehren zu müssen, wohin er im Übrigen aufgrund seiner dortigen Probleme nicht zurückkehren könne, dass die ursprünglichen Asylgründe im Wesentlichen ihn betroffen hätten und lediglich seine Ehefrau und die Kinder einen positiven Asylentscheid erhalten hätten, sei Gesuch jedoch abgelehnt worden sei, dass es seinen Angaben zufolge der finnischen Praxis entspreche, Flüchtlingsfamilien auseinanderzureissen und Ehen zu scheiden, wobei diesbezüglich aufgrund des soziokulturellen Kontexts speziell auf das Wohlergehen der Frauen geachtet werde, dass diese Vorbringen in der Beschwerde im Wesentlichen nochmals bekräftigt werden und der Beschwerdeführer überdies angab, er befürchte, im Falle einer Rückkehr nach Finnland wohl erneut suizidale Gedanken zu haben, dass der Beschwerdeführer mit seinen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Finnland wie bereits dargelegt Signatarstaat der EMRK ist und sich trotz der unbelegten Parteibehauptung, wonach in Finnland regelmässig Familien getrennt würden, keine Anhaltspunkte für die Annahme bestehen, Finnland würde das Gebot der Einheit der Familie nach Art. 8 EMRK verletzen, dass daran auch die wenig substanziierten Ausführungen in der Beschwerdeschrift, wonach es Flüchtlingen erschwert sei, die ihnen in Europa zustehenden Rechte einzufordern, nichts zu ändern vermögen, dass der Beschwerdeführer kein konkretes und ernsthaftes Risiko dargetan hat, die finnischen Behörden würden sich weigern ihn wieder aufzunehmen oder würden oder die Auflösung der Familie herbeiführen, dass den Akten überdies keine Gründe für die Annahme zu entnehmen sind, Finnland werde in seinem Fall den Grundsatz des (flüchtlings- und menschenrechtlichen)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Finnland würde ihm dauerhaft die ihm gemäss Aufnahmerichtlinie zustehenden minimalen Lebensbedingungen vorenthalten, und er sich bei einer vorübergehenden Einschränkung im Übrigen nötigenfalls an die finnischen Behörden wenden und die ihm zustehenden Aufnahmebedingungen auf dem Rechtsweg einfordern könnte (vgl. Art. 26 Aufnahmerichtlinie), dass auch die aus den Akten ersichtlichen Gesundheitsbeschwerden des Beschwerdeführers (vgl. angefochtene Verfügung S. 3 f.) einer Überstellung nach Finnland nicht entgegenstehen, zumal bekannt ist, dass dieses Land auch über eine mit der Schweiz vergleichbare medizinische Infrastruktur verfügt und sich völkerrechtlich verpflichtet hat, Asylsuchenden die erforderliche medizinische Versorgung zugänglich zu machen (vgl. Art. 19 Abs. 1 Aufnahmerichtlinie), dass der Beschwerdeführer überdies über einen Aufenthaltstitel verfügt, womit sein Zugang zur Gesundheitsversorgung sichergestellt ist, dass er sich eigenen Angaben zufolge in Finnland bereits während zwei Jahren in psychologischer Behandlung befand (vgl. act. [...]-27/2) und eine weitere Behandlung gemäss Berichts des psychiatrischen Konsiliums vom (...) 2020 (vgl. act. [...]-52/2) angestrebt werden könne, sobald der weitere Aufenthaltsort des Beschwerdeführers feststehe, dass sich aus dem Bericht kein dringender Handlungsbedarf ergibt und die weitere Behandlung auch in Finnland durchgeführt werden kann, dass in den bisher bei den Akten liegenden medizinischen Berichten Suizidalität als solche nicht diagnostiziert worden ist und der Beschwerdeführer sich in seinem Rechtsmittel diesbezüglich auch nur vage äussert (vgl. Beschwerde S. 2: "Meine suiziden Gedanken werden wohl zurückkehren, wenn ich nach Finnland zurück muss. Dort habe ich mir oft überlegt, mir das Leben zu nehmen"), dass gemäss Rechtsprechung des Bundesgerichts und des Bundesverwaltungsgerichts Suizidalität für sich alleine kein Vollzugshindernis darstellt (vgl. hierzu etwa die Urteile D-1519/2020 vom 20. März 2020 S. 11 und E-829/2020 vom 11. März 2020 E. 5.3.2, je m.w.H.), dass zudem einer allfälligen Suizidalität mit geeigneten Massnahmen der Vollzugsbehörden hinreichend Rechnung getragen werden kann, dass nach dem Gesagten nicht davon auszugehen ist, dass die Überstellung nach Finnland den Beschwerdeführer einer konkreten Gefahr für seine Gesundheit aussetzen und damit Art. 3 EMRK verletzen würde, dass die schweizerischen Behörden, die mit dem Vollzug der angefochten Verfügung beauftragt sind, den medizinischen Umständen bei der Bestimmung der konkreten Modalitäten der Überstellung der Beschwerdeführenden Rechnung tragen und die finnischen Behörden bei Bedarf vorgängig in geeigneter Weise über die spezifischen medizinischen Umstände informieren werden (vgl. Art. 31 f. Dublin-III-VO), wie dies das SEM in seiner Verfügung im Übrigen bereits angekündigt hat (vgl. Verfügung S. 8),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Finnland angeordnet hat (Art. 32 Bst. a AsylV 1), dass diesbezüglich anzumerken ist, dass auch die Beschwerde gegen den Nichteintretensentscheid auf das Asylgesuch seiner Ehefrau und Kinder vom Bundesverwaltungsgericht mit Urteil E-1839/20 vom heutigen Tag abgewiesen und deren Wegweisung nach Finnland bestätigt wird, wobei im Rahmen der Koordination des Wegweisungsvollzugs wiederum die Einheit der Familie zu beachten sein wird, dass unter diesen Umständen allfällige Vollzugshindernisse gemäss Art. 83 Abs. 3 und 4 AIG (SR 142.20) nicht mehr zu prüfen sind, da das Fehlen von Überstellungshindernissen bereits Voraussetzung des Nichteintretensentscheids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