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E-1839/2020 vom 6. April 2020</w:t>
      </w:r>
    </w:p>
    <w:p>
      <w:r>
        <w:t>Bundesverwaltungsgericht, 2020-04-06, DE</w:t>
      </w:r>
    </w:p>
    <w:p>
      <w:r>
        <w:rPr>
          <w:b/>
        </w:rPr>
        <w:t xml:space="preserve">Quelle: </w:t>
      </w:r>
      <w:r>
        <w:t>https://mcp.opencaselaw.ch/entscheid/bvger_E-1839_2020</w:t>
      </w:r>
    </w:p>
    <w:p>
      <w:r>
        <w:t>FR: TAF E-1839/2020 du 6 avril 2020</w:t>
      </w:r>
    </w:p>
    <w:p>
      <w:r>
        <w:t>IT: TAF E-1839/2020 del 6 aprile 2020</w:t>
      </w:r>
    </w:p>
    <w:p>
      <w:pPr>
        <w:pStyle w:val="Heading2"/>
      </w:pPr>
      <w:r>
        <w:t>Regeste</w:t>
      </w:r>
    </w:p>
    <w:p>
      <w:r>
        <w:t>Nichteintreten auf Asylgesuch (sicherer Drittstaat 31a I a,c,d,e)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750.- werden den Beschwerdeführerinnen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Beschwerdeführerinnen, das SEM und die kantonale Migrationsbehörde. Der Einzelrichter: Die Gerichtsschreiberin: Markus König Nicholas Swain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